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8fbe" w14:textId="5cf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2016 жылғы 14 желтоқсандағы № 62-VI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2017 жылғы 24 наурыздағы № 79-VI шешімі. Атырау облысының Әділет департаментінде 2017 жылғы 14 сәуірде № 3823 болып тіркелді. Күші жойылды - Атырау облысы Исатай аудандық мәслихатының 2018 жылғы 20 наурыздағы № 147-VI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109-бабына,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62-VI "2017-2019 жылдарға арналған аудандық бюджет туралы" (нормативтік құқықтық актілерді мемлекеттік тіркеу тізілімінде № 3749 санымен тіркелген, 2017 жылғы 2 ақпандағы аудандық "Нарын таны"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"3 783 050" сандары "5 151 992"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"2 037 266" сандары "2 129 123"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"11 512" сандары "23 112"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"1 225" сандары "2 768"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"1 733 047" сандары "2 996 989"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"3 783 050" сандары "5 246 954"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-20 421" сандары "-115 383"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"20 421" сандары "115 383" сандарымен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"94 962"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"41 000" сандары "37 597"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 және жобалау-сметалық құжаттаманы жасақтауға – 100 000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материалдық–техникалық жабдықтауға – 51 600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67 134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15 131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 арнайы техника мен құралдар сатып алуға – 51 716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ұйымдастыруға – 3 312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 тармақпен толықтырылсын: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2017 жылға арналған аудандық бюджетте: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жаңғыртуға және жобалау-сметалық құжаттаманы жасақтауға – 550 000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– 511 668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12 481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–33 000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құруға–22 800 мың теңге облыстық бюджеттен ағымдағы нысаналы даму трансферттері көзделгені ескерілсін."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(А. Рахметов) жүктелсін.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ХІІ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 24 наурыздағы № 79-VI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2016 жылғы 14 желтоқсандағы № 62-VI шешіміне1 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2 996 989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2 743 738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7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2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4"/>
        <w:gridCol w:w="1628"/>
        <w:gridCol w:w="4"/>
        <w:gridCol w:w="1049"/>
        <w:gridCol w:w="4"/>
        <w:gridCol w:w="3926"/>
        <w:gridCol w:w="46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0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5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2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 24 наурыздағы № 79-VI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2016 жылғы 14 желтоқсандағы № 62-VI шешіміне 5 қосымша</w:t>
            </w:r>
          </w:p>
        </w:tc>
      </w:tr>
    </w:tbl>
    <w:bookmarkStart w:name="z31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2930"/>
        <w:gridCol w:w="2073"/>
        <w:gridCol w:w="2073"/>
        <w:gridCol w:w="2073"/>
        <w:gridCol w:w="20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96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97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98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99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00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01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02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03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4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05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06"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07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8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9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0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394 538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11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2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3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14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15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6"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17"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