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d707" w14:textId="97fd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2017 жылғы 14 желтоқсандағы № 120-VI шешімі. Атырау облысының Әділет департаментінде 2018 жылғы 8 қаңтарда № 4032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аудандық мәслихат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5 840 893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2 765 137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3 036 704 мың теңге;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5 946 929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949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13 481 мың теңге;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-106 985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106 985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106 036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Исатай ауданы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146-VI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13.09.2018 № </w:t>
      </w:r>
      <w:r>
        <w:rPr>
          <w:rFonts w:ascii="Times New Roman"/>
          <w:b w:val="false"/>
          <w:i w:val="false"/>
          <w:color w:val="ff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№ </w:t>
      </w:r>
      <w:r>
        <w:rPr>
          <w:rFonts w:ascii="Times New Roman"/>
          <w:b w:val="false"/>
          <w:i w:val="false"/>
          <w:color w:val="ff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>; 25.12.2018 № 198-VI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2018 жылға келесідей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50%;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көлемдері 2018 жылға 1 358 353 мың теңге сомасында белгіленсін.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жергілікті атқарушы органның резерві 0 мың теңге сомасында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Исатай ауданы мәслихатының 13.09.2018 № </w:t>
      </w:r>
      <w:r>
        <w:rPr>
          <w:rFonts w:ascii="Times New Roman"/>
          <w:b w:val="false"/>
          <w:i w:val="false"/>
          <w:color w:val="ff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№ </w:t>
      </w:r>
      <w:r>
        <w:rPr>
          <w:rFonts w:ascii="Times New Roman"/>
          <w:b w:val="false"/>
          <w:i w:val="false"/>
          <w:color w:val="ff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аудандық бюджеттен ауылдық округтердің бюджеттеріне берілетін субвенциялардың көлемдері 141 994 мың теңге сомасында белгіленсін,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24 667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46 608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36 062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34 657 мың теңге.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аудандық бюджетте республикалық бюджеттен төмендегідей көлемдерде: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төлеміне – 16 522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ассистенттер мен әлеуметтік жұмыс жөніндегі консультанттарды енгізуге – 8 164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 – 9 575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–20 469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10 280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11 960 мың теңге ағымдағы нысаналы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Атырау облысы Исатай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аудандық бюджетте мамандарды әлеуметтік қолдау шараларын іске асыру үшін жергілікті атқарушы органдарға 14 430 мың теңге сомасында бюджеттік кредиттер көзделгені ескерілсін.</w:t>
      </w:r>
    </w:p>
    <w:bookmarkEnd w:id="14"/>
    <w:bookmarkStart w:name="z10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аудандық бюджетте келесідей көлемдерде: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және материалдық–техникалық жарақтандыруға –169 242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оқу-әдiстемелiк кешендерді сатып алу және жеткізуге–56 042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бағытталған, іс-шараларды іске асыруға –75 390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күрделі жөндеуге және жобалау-сметалық құжаттама жасақтауға–30 000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ағымдағы ұстау және құжаттарын дайындау шығындарына –10 424 мың теңгеоблыстық бюджеттен ағымдағы нысаналы трансферттері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63 982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75 000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және кәсіпкерлік субъектілеріне жер телімдерін сату конкурстарын және аукциондарын өткізуге – 6 645 мың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нысандарына техникалық қызмет көрсетуге – 1 338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аппараттарын ағымдағы ұстау және материалды-техникалық жарақтандыруға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саябақтарды күрделі жөндеу үшін – 65 268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Исатай ауданы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146-VI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13.09.2018 № </w:t>
      </w:r>
      <w:r>
        <w:rPr>
          <w:rFonts w:ascii="Times New Roman"/>
          <w:b w:val="false"/>
          <w:i w:val="false"/>
          <w:color w:val="ff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№ </w:t>
      </w:r>
      <w:r>
        <w:rPr>
          <w:rFonts w:ascii="Times New Roman"/>
          <w:b w:val="false"/>
          <w:i w:val="false"/>
          <w:color w:val="ff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>; 25.12.2018 № 198-VI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2018 жылға арналған аудандық бюджеттекелесідей мөлшерлерде: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 объектілерінің жобалау-сметалық құжаттамасын жасақтауға және салуға, сондай-ақ автомобиль жолдарын жаңғыртуға – 479 063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– 109 718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2 902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инженерлік-коммуникациялық инфрақұрылым құрылысына – 35 431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– 47 663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жүйесін дамытуға – 22 400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17 472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– 181 572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нысандарын дамытуға – 27 368 мың теңге облыстық бюджеттен нысаналы даму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Атырау облысы Исатай ауданы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146-VI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13.09.2018 № </w:t>
      </w:r>
      <w:r>
        <w:rPr>
          <w:rFonts w:ascii="Times New Roman"/>
          <w:b w:val="false"/>
          <w:i w:val="false"/>
          <w:color w:val="ff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№ </w:t>
      </w:r>
      <w:r>
        <w:rPr>
          <w:rFonts w:ascii="Times New Roman"/>
          <w:b w:val="false"/>
          <w:i w:val="false"/>
          <w:color w:val="ff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2018 жылға арналған аудандық бюджетте ауылдық округтерге 1 554 мың теңге сомасында нұсқаушы-әдіскер штат бірліктерін ұстау шығындарына ағымдағы нысаналы трансферттер көзделсін.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және материалдық – техникалық жарақтандыруға– 215 409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 – техникалық жарақтандыруға – 65 068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8 191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үйінде әлеуметтік көмек көрсетуге–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10 428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9 960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– 6 040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Атырау облысы Исатай ауданы мәслихатының 20.03.2018 № 146-VI (01.01.2018 бастап қолданысқа енгізіледі) шешімімен; өзгерістер енгізілді - Атырау облысы Исатай ауданы мәслихатының 13.09.2018 № </w:t>
      </w:r>
      <w:r>
        <w:rPr>
          <w:rFonts w:ascii="Times New Roman"/>
          <w:b w:val="false"/>
          <w:i w:val="false"/>
          <w:color w:val="ff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№ </w:t>
      </w:r>
      <w:r>
        <w:rPr>
          <w:rFonts w:ascii="Times New Roman"/>
          <w:b w:val="false"/>
          <w:i w:val="false"/>
          <w:color w:val="ff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>; 25.12.2018 № 198-VI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2018 жылға арналған жергілікті бюджеттің орындалу процесінде қысқартуға жатпайтын жергілікті бюджеттің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2018 жылға арналған аудандық бюджеттің құрамында әрбір ауылдық округтер әкімдеріаппараттарының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 жылға ауылдық округтер бойынша жергілікті өзін-өзі басқару органдарына берілетін трансферттердің көлемі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(А. Рахметовке)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2018 жылғы 1 қаңтардан бастап қолданысқа енгізіледі.</w:t>
      </w:r>
    </w:p>
    <w:bookmarkEnd w:id="22"/>
    <w:bookmarkStart w:name="z20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04 2 464 003 "Жалпы білім беру" бағдарламасы 015 "Жергілікті бюджет қаражаты есебінен" кіші бағдарламасы бойынша жұмсалған 12 873 467 теңге кассалық шығындары 011 "Республикалық бюджеттен берілетін трансферттер есебiнен" кіші бағдарламасына жылжытылсын.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16-тармақпен толықтырылды - Атырау облысы Исатай ауданы мәслихатының 13.09.2018 № </w:t>
      </w:r>
      <w:r>
        <w:rPr>
          <w:rFonts w:ascii="Times New Roman"/>
          <w:b w:val="false"/>
          <w:i w:val="false"/>
          <w:color w:val="ff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№120 -VI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 қосымша жаңа редакцияда – Атырау облысы Исатай ауданы мәслихатының 25.12.2018 № 198-VI (01.01.2018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5 840893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2 410 724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  спорт бойынша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120-VI шешіміне 2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120-VI шешіміне 3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120-VI шешіміне 4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бюджетті атқару процесінде секвестрлеуге жатпайтын жергілікті бюджеттік бағдарлама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120-VI шешіміне 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– Атырау облысы Исатай ауданы мәслихатының 13.09.2018 N </w:t>
      </w:r>
      <w:r>
        <w:rPr>
          <w:rFonts w:ascii="Times New Roman"/>
          <w:b w:val="false"/>
          <w:i w:val="false"/>
          <w:color w:val="ff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енгізіледі)шешімімен.</w:t>
      </w:r>
    </w:p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120-VI шешіміне 6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 берілетін трансферттер көлемі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