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56c25" w14:textId="6356c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2018-2020 жылдарға арналған Исатай ауданының ауылдық округтерінің бюджеттерін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Исатай ауданы мәслихатының 2017 жылғы 25 желтоқсандағы № 133-VI шешімі. Атырау облысының Әділет департаментінде 2018 жылғы 17 қаңтарда № 4048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қантардағы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 Исатай аудандық мәслихаты ШЕШІМ ҚАБЫЛДАДЫ: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Аққыстау ауылдық округінің 2018-2020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- қосымшаларға сәйкес, оның ішінде 2018 жылға мына көлемдерде бекітілсін: 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223 865 мың теңге, оның ішінде: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29 389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1 749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12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192 727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223 865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теңге, оның ішінде: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– 0 теңге; 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 теңге, оның ішінде: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- 0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өзгерістер енгізілді - Атырау облысы Исатай аудандық мәслихатының 06.04.2018 № </w:t>
      </w:r>
      <w:r>
        <w:rPr>
          <w:rFonts w:ascii="Times New Roman"/>
          <w:b w:val="false"/>
          <w:i w:val="false"/>
          <w:color w:val="ff0000"/>
          <w:sz w:val="28"/>
        </w:rPr>
        <w:t>152-VI</w:t>
      </w:r>
      <w:r>
        <w:rPr>
          <w:rFonts w:ascii="Times New Roman"/>
          <w:b w:val="false"/>
          <w:i w:val="false"/>
          <w:color w:val="ff0000"/>
          <w:sz w:val="28"/>
        </w:rPr>
        <w:t xml:space="preserve">; 29.10.2018 № </w:t>
      </w:r>
      <w:r>
        <w:rPr>
          <w:rFonts w:ascii="Times New Roman"/>
          <w:b w:val="false"/>
          <w:i w:val="false"/>
          <w:color w:val="ff0000"/>
          <w:sz w:val="28"/>
        </w:rPr>
        <w:t>182-VI</w:t>
      </w:r>
      <w:r>
        <w:rPr>
          <w:rFonts w:ascii="Times New Roman"/>
          <w:b w:val="false"/>
          <w:i w:val="false"/>
          <w:color w:val="ff0000"/>
          <w:sz w:val="28"/>
        </w:rPr>
        <w:t xml:space="preserve">; 14.12.2018 № </w:t>
      </w:r>
      <w:r>
        <w:rPr>
          <w:rFonts w:ascii="Times New Roman"/>
          <w:b w:val="false"/>
          <w:i w:val="false"/>
          <w:color w:val="ff0000"/>
          <w:sz w:val="28"/>
        </w:rPr>
        <w:t>197-VI</w:t>
      </w:r>
      <w:r>
        <w:rPr>
          <w:rFonts w:ascii="Times New Roman"/>
          <w:b w:val="false"/>
          <w:i w:val="false"/>
          <w:color w:val="ff0000"/>
          <w:sz w:val="28"/>
        </w:rPr>
        <w:t xml:space="preserve">; 26.12.2018 № </w:t>
      </w:r>
      <w:r>
        <w:rPr>
          <w:rFonts w:ascii="Times New Roman"/>
          <w:b w:val="false"/>
          <w:i w:val="false"/>
          <w:color w:val="ff0000"/>
          <w:sz w:val="28"/>
        </w:rPr>
        <w:t>201-VI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шешімдерімен (01.01.2018 бастап қолданысқа енгiзiледi).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Жанбай ауылдық округінің 2018-2020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- қосымшаларға сәйкес, оның ішінде 2018 жылға мына көлемдерде бекітілсін: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90 124 мың теңге, оның ішінде: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5 440 мың теңге;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151 мың теңге;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84 533 мың теңге;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90 124 мың теңге;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теңге, оның ішінде: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теңге;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теңге;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– 0 теңге; 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 теңге, оның ішінде: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- 0 теңге.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2-тармаққа өзгерістер енгізілді - Атырау облысы Исатай аудандық мәслихатының 06.04.2018 № </w:t>
      </w:r>
      <w:r>
        <w:rPr>
          <w:rFonts w:ascii="Times New Roman"/>
          <w:b w:val="false"/>
          <w:i w:val="false"/>
          <w:color w:val="ff0000"/>
          <w:sz w:val="28"/>
        </w:rPr>
        <w:t>152-VI</w:t>
      </w:r>
      <w:r>
        <w:rPr>
          <w:rFonts w:ascii="Times New Roman"/>
          <w:b w:val="false"/>
          <w:i w:val="false"/>
          <w:color w:val="ff0000"/>
          <w:sz w:val="28"/>
        </w:rPr>
        <w:t xml:space="preserve">; 29.10.2018 № </w:t>
      </w:r>
      <w:r>
        <w:rPr>
          <w:rFonts w:ascii="Times New Roman"/>
          <w:b w:val="false"/>
          <w:i w:val="false"/>
          <w:color w:val="ff0000"/>
          <w:sz w:val="28"/>
        </w:rPr>
        <w:t>182-VI</w:t>
      </w:r>
      <w:r>
        <w:rPr>
          <w:rFonts w:ascii="Times New Roman"/>
          <w:b w:val="false"/>
          <w:i w:val="false"/>
          <w:color w:val="ff0000"/>
          <w:sz w:val="28"/>
        </w:rPr>
        <w:t xml:space="preserve">; 14.12.2018 № </w:t>
      </w:r>
      <w:r>
        <w:rPr>
          <w:rFonts w:ascii="Times New Roman"/>
          <w:b w:val="false"/>
          <w:i w:val="false"/>
          <w:color w:val="ff0000"/>
          <w:sz w:val="28"/>
        </w:rPr>
        <w:t>197-VI</w:t>
      </w:r>
      <w:r>
        <w:rPr>
          <w:rFonts w:ascii="Times New Roman"/>
          <w:b w:val="false"/>
          <w:i w:val="false"/>
          <w:color w:val="ff0000"/>
          <w:sz w:val="28"/>
        </w:rPr>
        <w:t xml:space="preserve">; 26.12.2018 № </w:t>
      </w:r>
      <w:r>
        <w:rPr>
          <w:rFonts w:ascii="Times New Roman"/>
          <w:b w:val="false"/>
          <w:i w:val="false"/>
          <w:color w:val="ff0000"/>
          <w:sz w:val="28"/>
        </w:rPr>
        <w:t>201-VI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шешімдерімен (01.01.2018 бастап қолданысқа енгiзiледi).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Қамысқала ауылдық округінің 2018-2020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- қосымшаларға сәйкес, оның ішінде 2018 жылға мына көлемдерде бекітілсін: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78 100 мың теңге, оның ішінде: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5 257 мың теңге;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1 248 мың теңге;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–71 595 мың теңге;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78 100 мың теңге;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теңге, оның ішінде: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теңге;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теңге;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– 0 теңге; 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 теңге, оның ішінде: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- 0 теңге.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3-тармаққа өзгерістер енгізілді - Атырау облысы Исатай аудандық мәслихатының 06.04.2018 № </w:t>
      </w:r>
      <w:r>
        <w:rPr>
          <w:rFonts w:ascii="Times New Roman"/>
          <w:b w:val="false"/>
          <w:i w:val="false"/>
          <w:color w:val="ff0000"/>
          <w:sz w:val="28"/>
        </w:rPr>
        <w:t>152-VI</w:t>
      </w:r>
      <w:r>
        <w:rPr>
          <w:rFonts w:ascii="Times New Roman"/>
          <w:b w:val="false"/>
          <w:i w:val="false"/>
          <w:color w:val="ff0000"/>
          <w:sz w:val="28"/>
        </w:rPr>
        <w:t xml:space="preserve">; 29.10.2018 № </w:t>
      </w:r>
      <w:r>
        <w:rPr>
          <w:rFonts w:ascii="Times New Roman"/>
          <w:b w:val="false"/>
          <w:i w:val="false"/>
          <w:color w:val="ff0000"/>
          <w:sz w:val="28"/>
        </w:rPr>
        <w:t>182-VI</w:t>
      </w:r>
      <w:r>
        <w:rPr>
          <w:rFonts w:ascii="Times New Roman"/>
          <w:b w:val="false"/>
          <w:i w:val="false"/>
          <w:color w:val="ff0000"/>
          <w:sz w:val="28"/>
        </w:rPr>
        <w:t xml:space="preserve">; 14.12.2018 № </w:t>
      </w:r>
      <w:r>
        <w:rPr>
          <w:rFonts w:ascii="Times New Roman"/>
          <w:b w:val="false"/>
          <w:i w:val="false"/>
          <w:color w:val="ff0000"/>
          <w:sz w:val="28"/>
        </w:rPr>
        <w:t>197-VI</w:t>
      </w:r>
      <w:r>
        <w:rPr>
          <w:rFonts w:ascii="Times New Roman"/>
          <w:b w:val="false"/>
          <w:i w:val="false"/>
          <w:color w:val="ff0000"/>
          <w:sz w:val="28"/>
        </w:rPr>
        <w:t xml:space="preserve">; 26.12.2018 № </w:t>
      </w:r>
      <w:r>
        <w:rPr>
          <w:rFonts w:ascii="Times New Roman"/>
          <w:b w:val="false"/>
          <w:i w:val="false"/>
          <w:color w:val="ff0000"/>
          <w:sz w:val="28"/>
        </w:rPr>
        <w:t>201-VI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шешімдерімен (01.01.2018 бастап қолданысқа енгiзiледi).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Тұщықұдық ауылдық округінің 2018-2020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- қосымшаларға сәйкес, оның ішінде 2018 жылға мына көлемдерде бекітілсін: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98 613 мың теңге, оның ішінде: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9 811 мың теңге;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388 мың теңге;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88 414 мың теңге;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98 613 мың теңге;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теңге, оның ішінде: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теңге;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теңге;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– 0 теңге; 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 теңге, оның ішінде: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- 0 теңге.</w:t>
      </w:r>
    </w:p>
    <w:bookmarkEnd w:id="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4-тармаққа өзгерістер енгізілді - Атырау облысы Исатай аудандық мәслихатының 06.04.2018 № </w:t>
      </w:r>
      <w:r>
        <w:rPr>
          <w:rFonts w:ascii="Times New Roman"/>
          <w:b w:val="false"/>
          <w:i w:val="false"/>
          <w:color w:val="ff0000"/>
          <w:sz w:val="28"/>
        </w:rPr>
        <w:t>152-VI</w:t>
      </w:r>
      <w:r>
        <w:rPr>
          <w:rFonts w:ascii="Times New Roman"/>
          <w:b w:val="false"/>
          <w:i w:val="false"/>
          <w:color w:val="ff0000"/>
          <w:sz w:val="28"/>
        </w:rPr>
        <w:t xml:space="preserve">; 29.10.2018 № </w:t>
      </w:r>
      <w:r>
        <w:rPr>
          <w:rFonts w:ascii="Times New Roman"/>
          <w:b w:val="false"/>
          <w:i w:val="false"/>
          <w:color w:val="ff0000"/>
          <w:sz w:val="28"/>
        </w:rPr>
        <w:t>182-VI</w:t>
      </w:r>
      <w:r>
        <w:rPr>
          <w:rFonts w:ascii="Times New Roman"/>
          <w:b w:val="false"/>
          <w:i w:val="false"/>
          <w:color w:val="ff0000"/>
          <w:sz w:val="28"/>
        </w:rPr>
        <w:t xml:space="preserve">; 14.12.2018 № </w:t>
      </w:r>
      <w:r>
        <w:rPr>
          <w:rFonts w:ascii="Times New Roman"/>
          <w:b w:val="false"/>
          <w:i w:val="false"/>
          <w:color w:val="ff0000"/>
          <w:sz w:val="28"/>
        </w:rPr>
        <w:t>197-VI</w:t>
      </w:r>
      <w:r>
        <w:rPr>
          <w:rFonts w:ascii="Times New Roman"/>
          <w:b w:val="false"/>
          <w:i w:val="false"/>
          <w:color w:val="ff0000"/>
          <w:sz w:val="28"/>
        </w:rPr>
        <w:t xml:space="preserve">; 26.12.2018 № </w:t>
      </w:r>
      <w:r>
        <w:rPr>
          <w:rFonts w:ascii="Times New Roman"/>
          <w:b w:val="false"/>
          <w:i w:val="false"/>
          <w:color w:val="ff0000"/>
          <w:sz w:val="28"/>
        </w:rPr>
        <w:t>201-VI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шешімдерімен (01.01.2018 бастап қолданысқа енгiзiледi).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2018 жылы аудандық бюджеттен ауылдық округ бюджеттеріне берілетін субвенция көлемі 141 994 мың теңге, оның ішінде: </w:t>
      </w:r>
    </w:p>
    <w:bookmarkEnd w:id="73"/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Аққыстау ауылдық округі 24 667 мың теңге;</w:t>
      </w:r>
    </w:p>
    <w:bookmarkEnd w:id="74"/>
    <w:bookmarkStart w:name="z8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Жанбай ауылдық округі 46 608 мың теңге ;</w:t>
      </w:r>
    </w:p>
    <w:bookmarkEnd w:id="75"/>
    <w:bookmarkStart w:name="z8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Қамысқала ауылдық округі 36 062 мың теңге;</w:t>
      </w:r>
    </w:p>
    <w:bookmarkEnd w:id="76"/>
    <w:bookmarkStart w:name="z8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Тұщықұдық ауылдық округі 34 657 мың теңге.</w:t>
      </w:r>
    </w:p>
    <w:bookmarkEnd w:id="77"/>
    <w:bookmarkStart w:name="z100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Азаматтық қызметшілер болып табылатын және ауылдық елдi мекендерде жұмыс iстейтiн денсаулық сақтау, әлеуметтiк қамсыздандыру, бiлiм беру, мәдениет, спорт және ветеринария саласындағы мамандарға, сондай-ақ жергілікті бюджеттерден қаржыландырылатын мемлекеттік ұйымдарда жұмыс істейтін аталған мамандарға қызметтiң осы түрлерiмен қалалық жағдайда айналысатын мамандардың мөлшерлемелерімен салыстырғанда 2018 жылға жиырма бес пайызға жоғарылатылған айлықақылар мен тарифтiк мөлшерлемелер белгіленсін.</w:t>
      </w:r>
    </w:p>
    <w:bookmarkEnd w:id="78"/>
    <w:bookmarkStart w:name="z100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6-1. 2018 жылға арналған ауылдық округтердің бюджеттеріне 1 554 мың теңге сомасында нұсқаушы – әдіскер штат бірліктерін ұстау шығындарына аудандық бюджеттен ағымдағы нысаналы трансферттер көзделгені ескерілсін;</w:t>
      </w:r>
    </w:p>
    <w:bookmarkEnd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білім беру ұйымдарын ағымдағы ұстауға және материалдык-техникалык жарақтандыруға – 217 639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әкімі аппараттарын ағымдағы ұстау және материалдык -техникалык жарақтандыруға – 38 068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мәдениет ұйымдарының ағымдағы шығындарына – 8 191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мұқтаж азаматтарға үйде әлеуметтік көмек көрсетуге – 695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 сумен жабдықтауды ұйымдастыруға – 10 428 мың теңге,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мекендердегі көшелерді жарықтандыруға – 9 960 мың теңге,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мекендердің санитариясын қамтамасыз етуге – 2 700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өңірлерді дамытудың 2020 жылға дейінгі бағдарламасы шеңберінде өңірлерді экономикалық дамытуға жәрдемдесу бойынша шараларды іске асыруға елді мекендерді жайластыруды шешуге арналған іс-шараларды іске асыруға – 6 040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6-1-тармақпен толықтырылды - Атырау облысы Исатай аудандық мәслихатының 06.04.2018 № </w:t>
      </w:r>
      <w:r>
        <w:rPr>
          <w:rFonts w:ascii="Times New Roman"/>
          <w:b w:val="false"/>
          <w:i w:val="false"/>
          <w:color w:val="ff0000"/>
          <w:sz w:val="28"/>
        </w:rPr>
        <w:t>152-VI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шешімімен; өзгерістер енгізілді - Атырау облысы Исатай аудандық мәслихатының 29.10.2018 № </w:t>
      </w:r>
      <w:r>
        <w:rPr>
          <w:rFonts w:ascii="Times New Roman"/>
          <w:b w:val="false"/>
          <w:i w:val="false"/>
          <w:color w:val="ff0000"/>
          <w:sz w:val="28"/>
        </w:rPr>
        <w:t>182-VI</w:t>
      </w:r>
      <w:r>
        <w:rPr>
          <w:rFonts w:ascii="Times New Roman"/>
          <w:b w:val="false"/>
          <w:i w:val="false"/>
          <w:color w:val="ff0000"/>
          <w:sz w:val="28"/>
        </w:rPr>
        <w:t xml:space="preserve">; 14.12.2018 № </w:t>
      </w:r>
      <w:r>
        <w:rPr>
          <w:rFonts w:ascii="Times New Roman"/>
          <w:b w:val="false"/>
          <w:i w:val="false"/>
          <w:color w:val="ff0000"/>
          <w:sz w:val="28"/>
        </w:rPr>
        <w:t>197-VI</w:t>
      </w:r>
      <w:r>
        <w:rPr>
          <w:rFonts w:ascii="Times New Roman"/>
          <w:b w:val="false"/>
          <w:i w:val="false"/>
          <w:color w:val="ff0000"/>
          <w:sz w:val="28"/>
        </w:rPr>
        <w:t xml:space="preserve">; 26.12.2018 № </w:t>
      </w:r>
      <w:r>
        <w:rPr>
          <w:rFonts w:ascii="Times New Roman"/>
          <w:b w:val="false"/>
          <w:i w:val="false"/>
          <w:color w:val="ff0000"/>
          <w:sz w:val="28"/>
        </w:rPr>
        <w:t>201-VI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шешімдерімен (01.01.2018 бастап қолданысқа енгiзiледi).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шешімнің орындалысына бақылау жасау аудандық мәслихаттың бюджет, қаржы, экономика, кәсіпкерлікті дамыту, аграрлық мәселелер және экология жөніндегі тұрақты комиссиясына (А. Рахметов) жүктелсін.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Осы шешім 2018 жылғы 1 қаңтардан бастап қолданысқа енгізіледі.</w:t>
      </w:r>
    </w:p>
    <w:bookmarkEnd w:id="8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кезектен тыс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ХІХ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Жанадилов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Мұханбеталиев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2017 жылғы 25 желтоқсандағы № 133-VI шешіміне 1-қосымша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Атырау облысы Исатай аудандық мәслихатының 26.12.2018 № </w:t>
      </w:r>
      <w:r>
        <w:rPr>
          <w:rFonts w:ascii="Times New Roman"/>
          <w:b w:val="false"/>
          <w:i w:val="false"/>
          <w:color w:val="ff0000"/>
          <w:sz w:val="28"/>
        </w:rPr>
        <w:t>201-VI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енгiзiледi).</w:t>
      </w:r>
    </w:p>
    <w:bookmarkStart w:name="z89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Аққыстау ауылдық округінің 2018 жылға арналған бюджеті</w:t>
      </w:r>
    </w:p>
    <w:bookmarkEnd w:id="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алудан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192 727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2017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 № 133-VI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91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Аққыстау ауылдық округінің 2019 жылға арналған бюджеті</w:t>
      </w:r>
    </w:p>
    <w:bookmarkEnd w:id="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алудан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2017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 № 133-VI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93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Аққыстау ауылдық округінің 2020 жылға арналған бюджеті</w:t>
      </w:r>
    </w:p>
    <w:bookmarkEnd w:id="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алудан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2017 жылғы 25 желтоқсандағы № 133-VI шешіміне 4-қосымша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 қосымша жаңа редакцияда - Атырау облысы Исатай аудандық мәслихатының 26.12.2018 № </w:t>
      </w:r>
      <w:r>
        <w:rPr>
          <w:rFonts w:ascii="Times New Roman"/>
          <w:b w:val="false"/>
          <w:i w:val="false"/>
          <w:color w:val="ff0000"/>
          <w:sz w:val="28"/>
        </w:rPr>
        <w:t>201-VI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енгiзiледi).</w:t>
      </w:r>
    </w:p>
    <w:bookmarkStart w:name="z95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Жанбай ауылдық округінің 2018 жылға арналған бюджеті</w:t>
      </w:r>
    </w:p>
    <w:bookmarkEnd w:id="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алудан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2017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 № 133-VI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97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Жанбай ауылдық округінің 2019 жылға арналған бюджеті</w:t>
      </w:r>
    </w:p>
    <w:bookmarkEnd w:id="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алудан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2017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 № 133-VI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99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Жанбай ауылдық округінің 2020 жылға арналған бюджеті</w:t>
      </w:r>
    </w:p>
    <w:bookmarkEnd w:id="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алудан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2017 жылғы 25 желтоқсандағы № 133-VI шешіміне 7-қосымша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 қосымша жаңа редакцияда - Атырау облысы Исатай аудандық мәслихатының 26.12.2018 № </w:t>
      </w:r>
      <w:r>
        <w:rPr>
          <w:rFonts w:ascii="Times New Roman"/>
          <w:b w:val="false"/>
          <w:i w:val="false"/>
          <w:color w:val="ff0000"/>
          <w:sz w:val="28"/>
        </w:rPr>
        <w:t>201-VI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енгiзiледi).</w:t>
      </w:r>
    </w:p>
    <w:bookmarkStart w:name="z101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Қамыскала ауылдық округінің 2018 жылға арналған бюджеті</w:t>
      </w:r>
    </w:p>
    <w:bookmarkEnd w:id="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алудан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2017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 № 133-VI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</w:tbl>
    <w:bookmarkStart w:name="z103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Қамысқала ауылдық округінің 2019 жылға арналған бюджеті</w:t>
      </w:r>
    </w:p>
    <w:bookmarkEnd w:id="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алудан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2017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 № 133-VI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</w:tbl>
    <w:bookmarkStart w:name="z105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Қамысқала ауылдық округінің 2020 жылға арналған бюджеті</w:t>
      </w:r>
    </w:p>
    <w:bookmarkEnd w:id="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алудан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2017 жылғы 25 желтоқсандағы № 133-VI шешіміне 10-қосымша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 қосымша жаңа редакцияда - Атырау облысы Исатай аудандық мәслихатының 26.12.2018 № </w:t>
      </w:r>
      <w:r>
        <w:rPr>
          <w:rFonts w:ascii="Times New Roman"/>
          <w:b w:val="false"/>
          <w:i w:val="false"/>
          <w:color w:val="ff0000"/>
          <w:sz w:val="28"/>
        </w:rPr>
        <w:t>201-VI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енгiзiледi).</w:t>
      </w:r>
    </w:p>
    <w:bookmarkStart w:name="z107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Тұщықұдық ауылдық округінің 2018 жылға арналған бюджеті</w:t>
      </w:r>
    </w:p>
    <w:bookmarkEnd w:id="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алудан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2017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 № 133-VI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</w:tbl>
    <w:bookmarkStart w:name="z109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Тұщықұдық ауылдық округінің 2019 жылға арналған бюджеті</w:t>
      </w:r>
    </w:p>
    <w:bookmarkEnd w:id="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алудан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2017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 № 133-VI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</w:tbl>
    <w:bookmarkStart w:name="z111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Тұщықұдық ауылдық округінің 2020 жылға арналған бюджеті</w:t>
      </w:r>
    </w:p>
    <w:bookmarkEnd w:id="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алудан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