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87c5" w14:textId="67b8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Тұщықұдық ауылдық округі әкімінің 2017 жылғы 03 шілдедегі № 37 шешімі. Атырау облысының Әділет департаментінде 2017 жылғы 10 шілдеде № 3909 болып тіркелді. Күші жойылды - Атырау облысы Исатай ауданы Тұщықұдық ауылдық округі әкімінің 2017 жылғы 22 желтоқсандағы № 83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ауданы Тұщықұдық ауылдық округі әкімінің 22.12.2017 № </w:t>
      </w:r>
      <w:r>
        <w:rPr>
          <w:rFonts w:ascii="Times New Roman"/>
          <w:b w:val="false"/>
          <w:i w:val="false"/>
          <w:color w:val="ff0000"/>
          <w:sz w:val="28"/>
        </w:rPr>
        <w:t>83</w:t>
      </w:r>
      <w:r>
        <w:rPr>
          <w:rFonts w:ascii="Times New Roman"/>
          <w:b w:val="false"/>
          <w:i w:val="false"/>
          <w:color w:val="ff0000"/>
          <w:sz w:val="28"/>
        </w:rPr>
        <w:t xml:space="preserve">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Исатай аудандық аумақтық инспекциясы" мемлекеттік мекемесі басшысының 2017 жылғы 14 маусымдағы № 76 ұсынысы негізінде Тұщықұдық ауылдық округі әкімі </w:t>
      </w:r>
      <w:r>
        <w:rPr>
          <w:rFonts w:ascii="Times New Roman"/>
          <w:b/>
          <w:i w:val="false"/>
          <w:color w:val="000000"/>
          <w:sz w:val="28"/>
        </w:rPr>
        <w:t>ШЕШІМ 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Тұщықұдық ауылдық округінің Айбас елді мекені аумағында жылқылардың сақау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"Исатай аудандық орталық ауруханасы" шаруашылық жүргізу құқығындағы коммуналдық мемлекеттік кәсіпорны" (Б. Төлеген), "Қазақстан Республикасы Денсаулық сақтау министрлігінің Қоғамдық денсаулық сақтау комитеті Атырау облысы Қоғамдық денсаулық сақтау департаментінің Исатай аудандық қоғамдық денсаулық сақтау басқармасы" республикалық мемлекеттік мекемесі (С. Ғабитова)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Тұщықұдық ауылдық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Неталиев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"Исатай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бас дәрігері</w:t>
            </w:r>
            <w:r>
              <w:br/>
            </w:r>
            <w:r>
              <w:rPr>
                <w:rFonts w:ascii="Times New Roman"/>
                <w:b w:val="false"/>
                <w:i/>
                <w:color w:val="000000"/>
                <w:sz w:val="20"/>
              </w:rPr>
              <w:t>2017 жылғы " 1 " шілде</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Төлеген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 сақтау</w:t>
            </w:r>
            <w:r>
              <w:br/>
            </w:r>
            <w:r>
              <w:rPr>
                <w:rFonts w:ascii="Times New Roman"/>
                <w:b w:val="false"/>
                <w:i/>
                <w:color w:val="000000"/>
                <w:sz w:val="20"/>
              </w:rPr>
              <w:t>министрлігінің Қоғамдық денсаулық</w:t>
            </w:r>
            <w:r>
              <w:br/>
            </w:r>
            <w:r>
              <w:rPr>
                <w:rFonts w:ascii="Times New Roman"/>
                <w:b w:val="false"/>
                <w:i/>
                <w:color w:val="000000"/>
                <w:sz w:val="20"/>
              </w:rPr>
              <w:t>сақтау комитеті Атырау облысы</w:t>
            </w:r>
            <w:r>
              <w:br/>
            </w:r>
            <w:r>
              <w:rPr>
                <w:rFonts w:ascii="Times New Roman"/>
                <w:b w:val="false"/>
                <w:i/>
                <w:color w:val="000000"/>
                <w:sz w:val="20"/>
              </w:rPr>
              <w:t>Қоғамдық денсаулық сақтау департаментінің</w:t>
            </w:r>
            <w:r>
              <w:br/>
            </w:r>
            <w:r>
              <w:rPr>
                <w:rFonts w:ascii="Times New Roman"/>
                <w:b w:val="false"/>
                <w:i/>
                <w:color w:val="000000"/>
                <w:sz w:val="20"/>
              </w:rPr>
              <w:t>Исатай аудандық қоғамдық денсаулық</w:t>
            </w:r>
            <w:r>
              <w:br/>
            </w:r>
            <w:r>
              <w:rPr>
                <w:rFonts w:ascii="Times New Roman"/>
                <w:b w:val="false"/>
                <w:i/>
                <w:color w:val="000000"/>
                <w:sz w:val="20"/>
              </w:rPr>
              <w:t>сақтау басқармасы" республикалық</w:t>
            </w:r>
            <w:r>
              <w:br/>
            </w:r>
            <w:r>
              <w:rPr>
                <w:rFonts w:ascii="Times New Roman"/>
                <w:b w:val="false"/>
                <w:i/>
                <w:color w:val="000000"/>
                <w:sz w:val="20"/>
              </w:rPr>
              <w:t>мемлекеттік мекемесінің басшысы</w:t>
            </w:r>
            <w:r>
              <w:br/>
            </w:r>
            <w:r>
              <w:rPr>
                <w:rFonts w:ascii="Times New Roman"/>
                <w:b w:val="false"/>
                <w:i/>
                <w:color w:val="000000"/>
                <w:sz w:val="20"/>
              </w:rPr>
              <w:t>2017 жылғы " 1 " шілде</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С.Ғабитова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