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8bb1" w14:textId="00f8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Тұщықұдық ауылдық округі әкімінің 2017 жылғы 21 шілдедегі № 40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Тұщықұдық ауылдық округі әкімінің 2017 жылғы 22 желтоқсандағы № 84 шешімі. Атырау облысының Әділет департаментінде 2018 жылғы 5 қаңтарда № 4027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Атырау облысы Исатай ауданы Бас мемлекеттік ветеринариялық - санитариялық инспекторының 2017 жылғы 31 қазандағы № 123 ұсынысы негізінде Тұщықұдық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Тұщықұдық ауылдық округі әкімінің 2017 жылғы 21 шілдедегі № 40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3937 болып тіркелген, 2017 жылғы 23 тамызда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органында мемлекеттік тіркелген күннен бастап күшіне енеді және ол алғашқы ресми жарияланған күнінен кейін күнтізбелік он күн өткен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Тұщықұдық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М.Утегалиев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