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6db6" w14:textId="3e66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Жанбай ауылдық округі әкімінің 2017 жылғы 14 ақпандағы № 7 шешімі. Атырау облысының Әділет департаментінде 2017 жылғы 16 наурызда № 3799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2016 жылғы 2 тамыздағы қорытындысы негізінде Жанбай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Исатай ауданы, Жанбай ауылдық округі, Жанбай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1 көшеге "Нарын"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2 көшеге "Жаңаталап"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3 көшеге "Қызтуған"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