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0759" w14:textId="f010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Қамысқала ауылдық округінің Ауқайраң елді мекенінің құрамдас бөлігіне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Қамысқала ауылдық округі әкімінің 2017 жылғы 22 маусымдағы № 26 шешімі. Атырау облысының Әділет департаментінде 2017 жылғы 30 маусымда № 3904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Республикасының әкімшілік-аумақтық құрылысы туралы" Қазақстан Республикасының 1993 жылғы 8 желтоқсанындағы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> 4)-тармақшасына,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2017 жылғы 7 ақпандағы қорытындысына сәйкес Қамысқала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Исатай ауданы, Қамысқала ауылдық округі, Ауқайраң елді мекенінің "Оңтүстік Батыс Қамысты" кен орны орналасқан құрамдас бөлігі (алаңы) "Бөлекбай Сағынғалиевтың" есімімен атауы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Қамысқала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