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674f" w14:textId="c9e6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аумағында сауда қызметі субъектілеріне автодүкендерде және (немесе) шатырларда(павильондарда) көшпелі сауданы жүзеге асыру үшін бөлінген арнайы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2017 жылғы 9 маусымдағы № 125 қаулысы. Атырау облысының Әділет департаментінде 2017 жылғы 20 шілдеде № 3919 болып тіркелді. Күші жойылды - Атырау облысы Қызылқоға ауданы әкімдігінің 2020 жылғы 27 қазандағы № 184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27.10.2020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және "Ішкі сауда қағидаларын бекіту туралы" Қазақстан Республикасы Ұлттық экономика министрінің 2015 жылғы 27 наурыздағы (Қазақстан Республикасының Әділет министрлігінде 2015 жылы 25 мамырда № 11148 болып тіркелген) бұйрығының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ауданының аумағында көшпелі сауданы жүзеге асыру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Б. Әжіғалиевқа жүктелсін.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облыстық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Қызылқоға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ішкі істер бөлімінің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"___"______2017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Атырау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Қызылқоға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қоғамдық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_____"_______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Әжіғалиева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ауданының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7054"/>
        <w:gridCol w:w="1477"/>
        <w:gridCol w:w="1477"/>
      </w:tblGrid>
      <w:tr>
        <w:trPr>
          <w:trHeight w:val="30" w:hRule="atLeast"/>
        </w:trPr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7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Автокөлікпен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шатырынан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М.Әуезов көшесі, Туберкулездік диспансердің қарсы беті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А.Құнанбаев көшесі, "Каспий" дүкенінің маңы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7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Н.Шәутікенов көшесі, Х.Досмұхамедұлы атындағы орта мектебінің солтүстік жағы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ауылы, С.Бейбарыс көшесі, "Хазырет" мешітінің маңы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ауылы, Б.Аманшин көшесінің бойы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 Д.Қоспаев көшесі, №20г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Жасқайрат ауылы, Қ.Қарасартова көшесі, №11а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Қоныстану ауылы, Қ.Жағалбаев көшесі, "Сәбитжан" азық-түлік дүкенінің батыс беті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Тасшағыл ауылы, Ж.Жабаев көшесі, №21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Қаракөл ауылы, А.Құнанбаев көшесі, №2а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ауылы, Қ.Есенбаев көшесі, №8а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Тайсойған ауылы, Ғ.Сланов көше бойы, мемлекеттік қызметшілерге салынатын екі үйліктің артқы беті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