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3af" w14:textId="23d6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2016 жылғы 14 желтоқсандағы № VІІI-3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30 маусымдағы № XIII-1 шешімі. Атырау облысының Әділет департаментінде 2017 жылғы 24 шілдеде № 3930 болып тіркелді. Күші жойылды - Атырау облысы Қызылқоға аудандық мәслихатының 2018 жылғы 20 наурыздағы № XXII-10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әкімдігінің 2017-2019 жылдарға арналған аудан бюджетін нақтылау туралы ұсынысын қарап, VI шақырылған аудандық мәслихат ХIII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VІІI-3 "2017-2019 жылдарға арналған аудандық бюджет туралы" (нормативтік құқықтық актілердің мемлекеттік тіркеу тізімінде № 3745 тіркелген, 2017 жылы 2 ақпандағы аудандық "Қызылқоға"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"6 618 653" деген сандар "7 116 141"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"1 313 743" деген сандар "1 301 743"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"30 630" деген сандар "31 644"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"6 850" деген сандар "17 826"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"5 267 440" деген сандар "5 764 928"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"6 728 041" деген сандар "7 225 529"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"50" деген саны "100" деген санымен ауыстырылсын.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"4 295" деген сандар "8 394"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"13 419" деген сандар "18 367" деген сандармен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"900 000" деген сандар "1 160 838" деген сандармен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"136 139" деген сандар "153 089" деген сандармен ауыстырылсын;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"11 641" деген сандар "36 874" деген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мәслихат аппаратын ағымдағы ұстау және материалды - техникалық жабдықтауға – 15 500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52 820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9 027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7 926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"3 358" деген сандар "63 358" деген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"15 236" деген сандар "54 883"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 және қайта құруға – 500 мың теңге."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 №ХІІІ-1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 №VІІІ-3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7 116 141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 №ХІІІ-1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 №VІІІ-3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аппаратты арқылы қаржыландырылатын бюджеттік бағдарламаларды қаржыландыру мөлшері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697"/>
        <w:gridCol w:w="146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41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4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4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4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4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4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5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5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584"/>
        <w:gridCol w:w="1577"/>
        <w:gridCol w:w="1577"/>
        <w:gridCol w:w="1828"/>
        <w:gridCol w:w="1577"/>
        <w:gridCol w:w="2206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55"/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57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58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59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60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1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62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63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4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65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