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852b" w14:textId="2ba8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2016 жылғы 14 желтоқсандағы № VІІI-3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2017 жылғы 29 қыркүйектегі № XV-3 шешімі. Атырау облысының Әділет департаментінде 2017 жылғы 24 қазанда № 3971 болып тіркелді. Күші жойылды - Атырау облысы Қызылқоға аудандық мәслихатының 2018 жылғы 20 наурыздағы № XXII-10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және аудан әкімдігінің 2017-2019 жылдарға арналған аудан бюджетін нақтылау туралы ұсынысын қарап, VI шақырылған аудандық мәслихат ХV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VІІI-3 "2017-2019 жылдарға арналған аудандық бюджет туралы" (нормативтік құқықтық актілердің мемлекеттік тіркеу тізімінде № 3745 тіркелген, 2017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"7 116 141" деген сандар "7 374 938"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"1 301 743" деген сандар "1 177 772"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"31 644" деген сандар "41 704"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"17 826" деген сандар "22 112"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"5 764 928" деген сандар "6 133 350"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"7 225 529" деген сандар "7 484 326"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жаңа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 – 55 298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64 666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9 368 мың теңге;"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"-174 054" деген сандар "- 164 686" деген сандармен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"174 054" деген сандар "164 686" деген сандармен ауыстырылсын;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"9368" деген сандармен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"1 160 838" деген сандар "1 289 823" деген сандармен ауыстырылсын;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"36 874" деген сандар "35 729" деген сандармен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"153 089" деген сандар "147 241" деген сандармен ауыстырылсын;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"18 367" деген сандар "31 597" деген сандармен ауыстырылсын;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"3 566" деген сандар "3 108" деген сандармен ауыстырылсын;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ұйымдарын ағымдағы ұстау және материалды-техникалық жабдықтауға – 10 562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105 000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мекемелерде энергетикалық аудитті жүргізуге – 11 400 мың теңге."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"64 750" деген сандар "61 821" деген сандармен ауыстырылсын;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қыркүйектегі №ХV-3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7 374 938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81"/>
        <w:gridCol w:w="1582"/>
        <w:gridCol w:w="2901"/>
        <w:gridCol w:w="4655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102"/>
        <w:gridCol w:w="1102"/>
        <w:gridCol w:w="4124"/>
        <w:gridCol w:w="487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қыркүйектегі №ХV-3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2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аппаратты арқылы қаржыландырылатын бюджеттік бағдарламаларды қаржыландыру мөлшері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697"/>
        <w:gridCol w:w="1465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66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6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6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70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71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7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73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7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5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7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7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</w:t>
            </w:r>
          </w:p>
        </w:tc>
      </w:tr>
    </w:tbl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584"/>
        <w:gridCol w:w="1577"/>
        <w:gridCol w:w="1577"/>
        <w:gridCol w:w="1828"/>
        <w:gridCol w:w="1577"/>
        <w:gridCol w:w="2206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80"/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81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82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83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84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85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6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87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88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9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90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91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