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47e29" w14:textId="4047e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ауданы аумағында сот шешімімен коммуналдық меншікке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мәслихатының 2017 жылғы 6 қарашадағы № XVII-2 шешімі. Атырау облысының Әділет департаментінде 2017 жылғы 20 қарашада № 3990 болып тіркелді. Күші жойылды - Атырау облысы Қызылқоға аудандық мәслихатының 2021 жылғы 8 желтоқсандағы № 10-5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Қызылқоға аудандық мәслихатының 08.12.2021 № </w:t>
      </w:r>
      <w:r>
        <w:rPr>
          <w:rFonts w:ascii="Times New Roman"/>
          <w:b w:val="false"/>
          <w:i w:val="false"/>
          <w:color w:val="ff0000"/>
          <w:sz w:val="28"/>
        </w:rPr>
        <w:t>10-5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Қызылқоға ауданы аумағында сот шешімімен коммуналдық меншікке түскен болып танылған иесіз қалдықтарды басқару қағидалары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бюджет, қаржы, экономика, кәсіпкерлікті дамыту, аграрлық мәселелер және экология жөніндегі тұрақты комиссиясына (А. Баймұратова)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Cессия төрағасы,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аудандық мәслихатының 2017 жылғы 6 қарашадағы № ХVІІ-2 шешіміне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Қызылқоға ауданы аумағында сот шешімімен коммуналдық меншікке түскен болып танылған иесіз қалдықтарды басқару қағидаларын бекіту туралы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Сот шешімімен коммуналдық меншікке түскен болып танылған иесіз қалдықтарды басқару қағидалары (бұдан әрі – Қағидалар)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20-1-бабының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 әзірленді және сот шешiмiмен коммуналдық меншiкке түскен болып танылған иесiз қалдықтарды (бұдан әрі – қалдықтар) басқару тәртiбiн айқындайды.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Иесіз қалдықтарды басқаруды аудандардың, облыстық маңызы бар қалалардың, республикалық маңызы бар қалалардың, астананың жергiлiктi атқарушы органы (бұдан әрі – жергiлiктi атқарушы орган) жүзеге асырады.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Қалдықтарды басқару мақсатында жергiлiктi атқарушы орган мүдделі құрылымдық бөлімшелерінің өкілдерінен комиссия құрады (бұдан әрі – Комиссия).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Қалдықтарды басқару бойынша жұмыстарды ұйымдастыратын орган ретінде "Қызылқоға аудандық тұрғын-үй коммуналдық шаруашылық, жолаушылар көлігі және автомобильдер жолдары бөлімі" мемлекеттік мекемесі болып табылады.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Иесіз қауіпті қалдықтарды басқару – бұл қалдықтарды бағалау, есепке алу, одан әрі пайдалану, сату, кәдеге жарату және жою бойынша қызмет.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Сот шешімімен коммуналдық меншікке түскен болып танылған иесіз қалдықтарды басқару тәртібі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Қалдықтарды есепке алу, сақтау, бағалау және одан әрi пайдалану Қазақстан Республикасы Үкіметінің 2002 жылғы 26 шілдедегі № 833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Жекелеген негiздер бойынша мемлекет меншiгiне айналдырылған (түскен) мүлiктi есепке алу, сақтау, бағалау және одан әрi пайдалану қағидаларыга сәйкес атқарылады.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Талап етілмеген қалдықтарды қауіпсіз кәдеге жарату және жою бойынша жұмыстарды ұйымдастыруды жергілікті атқарушы орган Коммиссияның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Қалдықтар сатылғаннан,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сәйкес жүргізіледі.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 ережелер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Қадықтармен жұмыс iстеу барысында Қазақстан Республикасының экологиялық заңнамасында көзделген талаптар сақталады.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