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779f" w14:textId="29a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 әкімінің 2016 жылғы 25 қарашадағы № 24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2017 жылғы 11 қаңтардағы № 1 шешімі. Атырау облысының Әділет департаментінде 2017 жылғы 23 қаңтарда № 3773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2016 жылғы 27 желтоқсандағы № 247 ұсынысына сәйкес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Жангелдин ауылдық округі әкімінің 2016 жылғы 25 қарашадағы № 24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3694 тіркелген, аудандық "Қызылқоға" газетінің 2016 жылы 15 желтоқсанында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