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4fa0" w14:textId="6a44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2017 жылғы 10 ақпандағы № 82-VI шешімі. Атырау облысының Әділет департаментінде 2017 жылғы 17 наурызда № 3803 болып тіркелді. Күші жойылды - Атырау облысы Индер аудандық мәслихатының 2018 жылғы 19 наурыздағы № 187-VI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19.03.2018 № </w:t>
      </w:r>
      <w:r>
        <w:rPr>
          <w:rFonts w:ascii="Times New Roman"/>
          <w:b w:val="false"/>
          <w:i w:val="false"/>
          <w:color w:val="ff0000"/>
          <w:sz w:val="28"/>
        </w:rPr>
        <w:t>187-VI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болып тіркелген) сәйкес аудандық мәслихат кезекті IХ сессиясында </w:t>
      </w:r>
      <w:r>
        <w:rPr>
          <w:rFonts w:ascii="Times New Roman"/>
          <w:b/>
          <w:i w:val="false"/>
          <w:color w:val="000000"/>
          <w:sz w:val="28"/>
        </w:rPr>
        <w:t>ШЕШІМ ҚАБЫЛДАДЫ:</w:t>
      </w:r>
    </w:p>
    <w:bookmarkEnd w:id="0"/>
    <w:bookmarkStart w:name="z1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"Индер аудандық мәслихатының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13" w:id="2"/>
    <w:p>
      <w:pPr>
        <w:spacing w:after="0"/>
        <w:ind w:left="0"/>
        <w:jc w:val="both"/>
      </w:pPr>
      <w:r>
        <w:rPr>
          <w:rFonts w:ascii="Times New Roman"/>
          <w:b w:val="false"/>
          <w:i w:val="false"/>
          <w:color w:val="000000"/>
          <w:sz w:val="28"/>
        </w:rPr>
        <w:t>
      2. Осы шешімнің орындалуын бақылау "Индер аудандық мәслихатының аппараты" мемлекеттік мекемесіне жүктелсін (Г. Қабиева).</w:t>
      </w:r>
    </w:p>
    <w:bookmarkEnd w:id="2"/>
    <w:bookmarkStart w:name="z1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IХ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Альмурзиев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Аудандық мәслихаттың 2017 жылғы 10 ақпандағы № 82-VI шешімімен бекітілген</w:t>
            </w:r>
          </w:p>
        </w:tc>
      </w:tr>
    </w:tbl>
    <w:bookmarkStart w:name="z6" w:id="4"/>
    <w:p>
      <w:pPr>
        <w:spacing w:after="0"/>
        <w:ind w:left="0"/>
        <w:jc w:val="left"/>
      </w:pPr>
      <w:r>
        <w:rPr>
          <w:rFonts w:ascii="Times New Roman"/>
          <w:b/>
          <w:i w:val="false"/>
          <w:color w:val="000000"/>
        </w:rPr>
        <w:t xml:space="preserve"> "Индер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xml:space="preserve">
      1. Осы "Индер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22"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23"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24"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25"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26"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27"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8"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Атырау облысы Индер аудандық мәслихатының 24.05.2017 № </w:t>
      </w:r>
      <w:r>
        <w:rPr>
          <w:rFonts w:ascii="Times New Roman"/>
          <w:b w:val="false"/>
          <w:i w:val="false"/>
          <w:color w:val="000000"/>
          <w:sz w:val="28"/>
        </w:rPr>
        <w:t>112-VI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4"/>
    <w:p>
      <w:pPr>
        <w:spacing w:after="0"/>
        <w:ind w:left="0"/>
        <w:jc w:val="both"/>
      </w:pPr>
      <w:r>
        <w:rPr>
          <w:rFonts w:ascii="Times New Roman"/>
          <w:b w:val="false"/>
          <w:i w:val="false"/>
          <w:color w:val="000000"/>
          <w:sz w:val="28"/>
        </w:rPr>
        <w:t>
      5. Жылдық бағалау:</w:t>
      </w:r>
    </w:p>
    <w:bookmarkEnd w:id="14"/>
    <w:bookmarkStart w:name="z31"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32"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33"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7"/>
    <w:bookmarkStart w:name="z34"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35"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36"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37"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38" w:id="22"/>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2"/>
    <w:bookmarkStart w:name="z39"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40" w:id="24"/>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41"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42"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43" w:id="27"/>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7"/>
    <w:bookmarkStart w:name="z44" w:id="28"/>
    <w:p>
      <w:pPr>
        <w:spacing w:after="0"/>
        <w:ind w:left="0"/>
        <w:jc w:val="left"/>
      </w:pPr>
      <w:r>
        <w:rPr>
          <w:rFonts w:ascii="Times New Roman"/>
          <w:b/>
          <w:i w:val="false"/>
          <w:color w:val="000000"/>
        </w:rPr>
        <w:t xml:space="preserve"> 3-тарау. Бағалауды жүргізуге дайындық</w:t>
      </w:r>
    </w:p>
    <w:bookmarkEnd w:id="28"/>
    <w:bookmarkStart w:name="z45" w:id="29"/>
    <w:p>
      <w:pPr>
        <w:spacing w:after="0"/>
        <w:ind w:left="0"/>
        <w:jc w:val="both"/>
      </w:pPr>
      <w:r>
        <w:rPr>
          <w:rFonts w:ascii="Times New Roman"/>
          <w:b w:val="false"/>
          <w:i w:val="false"/>
          <w:color w:val="000000"/>
          <w:sz w:val="28"/>
        </w:rPr>
        <w:t>
      14. Персоналды басқару қызмет Бағалау жөніндегі комиссия төрағасының келісімімен бағалауды өткізу кестесін қалыптастырады.</w:t>
      </w:r>
    </w:p>
    <w:bookmarkEnd w:id="29"/>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Атырау облысы Индер аудандық мәслихатының 24.05.2017 № </w:t>
      </w:r>
      <w:r>
        <w:rPr>
          <w:rFonts w:ascii="Times New Roman"/>
          <w:b w:val="false"/>
          <w:i w:val="false"/>
          <w:color w:val="000000"/>
          <w:sz w:val="28"/>
        </w:rPr>
        <w:t>112-VI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30"/>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0"/>
    <w:bookmarkStart w:name="z48" w:id="3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1"/>
    <w:bookmarkStart w:name="z49" w:id="32"/>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2"/>
    <w:bookmarkStart w:name="z50" w:id="33"/>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3"/>
    <w:bookmarkStart w:name="z51" w:id="34"/>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w:t>
      </w:r>
    </w:p>
    <w:bookmarkEnd w:id="34"/>
    <w:bookmarkStart w:name="z52" w:id="35"/>
    <w:p>
      <w:pPr>
        <w:spacing w:after="0"/>
        <w:ind w:left="0"/>
        <w:jc w:val="both"/>
      </w:pPr>
      <w:r>
        <w:rPr>
          <w:rFonts w:ascii="Times New Roman"/>
          <w:b w:val="false"/>
          <w:i w:val="false"/>
          <w:color w:val="000000"/>
          <w:sz w:val="28"/>
        </w:rPr>
        <w:t>
      мемлекеттік органның Интранет-порталында белгіленетін де, белгіленбейтін де құжаттар мен іс-шаралар кіре алады.</w:t>
      </w:r>
    </w:p>
    <w:bookmarkEnd w:id="35"/>
    <w:bookmarkStart w:name="z53"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6"/>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Атырау облысы Индер аудандық мәслихатының 24.05.2017 № </w:t>
      </w:r>
      <w:r>
        <w:rPr>
          <w:rFonts w:ascii="Times New Roman"/>
          <w:b w:val="false"/>
          <w:i w:val="false"/>
          <w:color w:val="000000"/>
          <w:sz w:val="28"/>
        </w:rPr>
        <w:t>112-VI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 w:id="37"/>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7"/>
    <w:bookmarkStart w:name="z56" w:id="3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8"/>
    <w:bookmarkStart w:name="z57" w:id="39"/>
    <w:p>
      <w:pPr>
        <w:spacing w:after="0"/>
        <w:ind w:left="0"/>
        <w:jc w:val="both"/>
      </w:pPr>
      <w:r>
        <w:rPr>
          <w:rFonts w:ascii="Times New Roman"/>
          <w:b w:val="false"/>
          <w:i w:val="false"/>
          <w:color w:val="000000"/>
          <w:sz w:val="28"/>
        </w:rPr>
        <w:t>
      21. Еңбек тәртібін бұзуға:</w:t>
      </w:r>
    </w:p>
    <w:bookmarkEnd w:id="39"/>
    <w:bookmarkStart w:name="z58" w:id="40"/>
    <w:p>
      <w:pPr>
        <w:spacing w:after="0"/>
        <w:ind w:left="0"/>
        <w:jc w:val="both"/>
      </w:pPr>
      <w:r>
        <w:rPr>
          <w:rFonts w:ascii="Times New Roman"/>
          <w:b w:val="false"/>
          <w:i w:val="false"/>
          <w:color w:val="000000"/>
          <w:sz w:val="28"/>
        </w:rPr>
        <w:t>
      1) дәлелді себепсіз жұмысқа кешігу;</w:t>
      </w:r>
    </w:p>
    <w:bookmarkEnd w:id="40"/>
    <w:bookmarkStart w:name="z59" w:id="41"/>
    <w:p>
      <w:pPr>
        <w:spacing w:after="0"/>
        <w:ind w:left="0"/>
        <w:jc w:val="both"/>
      </w:pPr>
      <w:r>
        <w:rPr>
          <w:rFonts w:ascii="Times New Roman"/>
          <w:b w:val="false"/>
          <w:i w:val="false"/>
          <w:color w:val="000000"/>
          <w:sz w:val="28"/>
        </w:rPr>
        <w:t>
      2) қызметшілердің қызметтік әдепті бұзуы жатады.</w:t>
      </w:r>
    </w:p>
    <w:bookmarkEnd w:id="41"/>
    <w:bookmarkStart w:name="z60" w:id="42"/>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2"/>
    <w:bookmarkStart w:name="z61" w:id="43"/>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3"/>
    <w:bookmarkStart w:name="z62"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4"/>
    <w:bookmarkStart w:name="z63" w:id="45"/>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64" w:id="4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6"/>
    <w:bookmarkStart w:name="z65" w:id="4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7"/>
    <w:bookmarkStart w:name="z66" w:id="4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8"/>
    <w:bookmarkStart w:name="z67"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68"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9" w:id="51"/>
    <w:p>
      <w:pPr>
        <w:spacing w:after="0"/>
        <w:ind w:left="0"/>
        <w:jc w:val="both"/>
      </w:pPr>
      <w:r>
        <w:rPr>
          <w:rFonts w:ascii="Times New Roman"/>
          <w:b w:val="false"/>
          <w:i w:val="false"/>
          <w:color w:val="000000"/>
          <w:sz w:val="28"/>
        </w:rPr>
        <w:t>
      a – көтермелеу балдары;</w:t>
      </w:r>
    </w:p>
    <w:bookmarkEnd w:id="51"/>
    <w:p>
      <w:pPr>
        <w:spacing w:after="0"/>
        <w:ind w:left="0"/>
        <w:jc w:val="both"/>
      </w:pPr>
      <w:r>
        <w:rPr>
          <w:rFonts w:ascii="Times New Roman"/>
          <w:b w:val="false"/>
          <w:i w:val="false"/>
          <w:color w:val="000000"/>
          <w:sz w:val="28"/>
        </w:rPr>
        <w:t>
      в – айыппұл балдары.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Атырау облысы Индер аудандық мәслихатының 24.05.2017 № </w:t>
      </w:r>
      <w:r>
        <w:rPr>
          <w:rFonts w:ascii="Times New Roman"/>
          <w:b w:val="false"/>
          <w:i w:val="false"/>
          <w:color w:val="000000"/>
          <w:sz w:val="28"/>
        </w:rPr>
        <w:t>112-VI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52"/>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2"/>
    <w:bookmarkStart w:name="z72" w:id="53"/>
    <w:p>
      <w:pPr>
        <w:spacing w:after="0"/>
        <w:ind w:left="0"/>
        <w:jc w:val="left"/>
      </w:pPr>
      <w:r>
        <w:rPr>
          <w:rFonts w:ascii="Times New Roman"/>
          <w:b/>
          <w:i w:val="false"/>
          <w:color w:val="000000"/>
        </w:rPr>
        <w:t xml:space="preserve"> 5-тарау. Жылдық бағалау</w:t>
      </w:r>
    </w:p>
    <w:bookmarkEnd w:id="53"/>
    <w:bookmarkStart w:name="z73" w:id="54"/>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бағалау парағын жолдайды.</w:t>
      </w:r>
    </w:p>
    <w:bookmarkEnd w:id="54"/>
    <w:bookmarkStart w:name="z74" w:id="55"/>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5"/>
    <w:bookmarkStart w:name="z75" w:id="56"/>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56"/>
    <w:bookmarkStart w:name="z76" w:id="57"/>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bookmarkEnd w:id="57"/>
    <w:bookmarkStart w:name="z77" w:id="58"/>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8"/>
    <w:bookmarkStart w:name="z78" w:id="59"/>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9"/>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Атырау облысы Индер аудандық мәслихатының 24.05.2017 № </w:t>
      </w:r>
      <w:r>
        <w:rPr>
          <w:rFonts w:ascii="Times New Roman"/>
          <w:b w:val="false"/>
          <w:i w:val="false"/>
          <w:color w:val="000000"/>
          <w:sz w:val="28"/>
        </w:rPr>
        <w:t>112-VI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 w:id="6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0"/>
    <w:bookmarkStart w:name="z81" w:id="6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1"/>
    <w:bookmarkStart w:name="z82" w:id="6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2"/>
    <w:bookmarkStart w:name="z83"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4"/>
    <w:p>
      <w:pPr>
        <w:spacing w:after="0"/>
        <w:ind w:left="0"/>
        <w:jc w:val="both"/>
      </w:pPr>
      <w:r>
        <w:rPr>
          <w:rFonts w:ascii="Times New Roman"/>
          <w:b w:val="false"/>
          <w:i w:val="false"/>
          <w:color w:val="000000"/>
          <w:sz w:val="28"/>
        </w:rPr>
        <w:t>
      мұнда</w:t>
      </w:r>
    </w:p>
    <w:bookmarkEnd w:id="64"/>
    <w:bookmarkStart w:name="z8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86"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87" w:id="67"/>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67"/>
    <w:bookmarkStart w:name="z88" w:id="68"/>
    <w:p>
      <w:pPr>
        <w:spacing w:after="0"/>
        <w:ind w:left="0"/>
        <w:jc w:val="both"/>
      </w:pPr>
      <w:r>
        <w:rPr>
          <w:rFonts w:ascii="Times New Roman"/>
          <w:b w:val="false"/>
          <w:i w:val="false"/>
          <w:color w:val="000000"/>
          <w:sz w:val="28"/>
        </w:rPr>
        <w:t>
      "қанағаттанарлықсыз" мәнге (80 балдан төмен) – 2 балл,</w:t>
      </w:r>
    </w:p>
    <w:bookmarkEnd w:id="68"/>
    <w:bookmarkStart w:name="z89" w:id="69"/>
    <w:p>
      <w:pPr>
        <w:spacing w:after="0"/>
        <w:ind w:left="0"/>
        <w:jc w:val="both"/>
      </w:pPr>
      <w:r>
        <w:rPr>
          <w:rFonts w:ascii="Times New Roman"/>
          <w:b w:val="false"/>
          <w:i w:val="false"/>
          <w:color w:val="000000"/>
          <w:sz w:val="28"/>
        </w:rPr>
        <w:t>
      "қанағаттанарлық" мәнге (80-нен 105 балға дейін) – 3 балл,</w:t>
      </w:r>
    </w:p>
    <w:bookmarkEnd w:id="69"/>
    <w:bookmarkStart w:name="z90" w:id="70"/>
    <w:p>
      <w:pPr>
        <w:spacing w:after="0"/>
        <w:ind w:left="0"/>
        <w:jc w:val="both"/>
      </w:pPr>
      <w:r>
        <w:rPr>
          <w:rFonts w:ascii="Times New Roman"/>
          <w:b w:val="false"/>
          <w:i w:val="false"/>
          <w:color w:val="000000"/>
          <w:sz w:val="28"/>
        </w:rPr>
        <w:t>
      "тиімді" мәнге (106-дан 130 балға (қоса алғанда) дейін) – 4 балл,</w:t>
      </w:r>
    </w:p>
    <w:bookmarkEnd w:id="70"/>
    <w:bookmarkStart w:name="z91" w:id="71"/>
    <w:p>
      <w:pPr>
        <w:spacing w:after="0"/>
        <w:ind w:left="0"/>
        <w:jc w:val="both"/>
      </w:pPr>
      <w:r>
        <w:rPr>
          <w:rFonts w:ascii="Times New Roman"/>
          <w:b w:val="false"/>
          <w:i w:val="false"/>
          <w:color w:val="000000"/>
          <w:sz w:val="28"/>
        </w:rPr>
        <w:t>
      "өте жақсы" мәнге (130 балдан астам) – 5 балл беріледі;</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өзгерістер енгізілді - Атырау облысы Индер аудандық мәслихатының 24.05.2017 № </w:t>
      </w:r>
      <w:r>
        <w:rPr>
          <w:rFonts w:ascii="Times New Roman"/>
          <w:b w:val="false"/>
          <w:i w:val="false"/>
          <w:color w:val="000000"/>
          <w:sz w:val="28"/>
        </w:rPr>
        <w:t>112-VI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Жылдың қорытынды бағасы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Атырау облысы Индер аудандық мәслихатының 24.05.2017 № </w:t>
      </w:r>
      <w:r>
        <w:rPr>
          <w:rFonts w:ascii="Times New Roman"/>
          <w:b w:val="false"/>
          <w:i w:val="false"/>
          <w:color w:val="000000"/>
          <w:sz w:val="28"/>
        </w:rPr>
        <w:t>112-VI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4" w:id="72"/>
    <w:p>
      <w:pPr>
        <w:spacing w:after="0"/>
        <w:ind w:left="0"/>
        <w:jc w:val="left"/>
      </w:pPr>
      <w:r>
        <w:rPr>
          <w:rFonts w:ascii="Times New Roman"/>
          <w:b/>
          <w:i w:val="false"/>
          <w:color w:val="000000"/>
        </w:rPr>
        <w:t xml:space="preserve"> 6-тарау. Комиссияның бағалау нәтижелерін қарауы</w:t>
      </w:r>
    </w:p>
    <w:bookmarkEnd w:id="72"/>
    <w:bookmarkStart w:name="z95" w:id="73"/>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3"/>
    <w:bookmarkStart w:name="z96" w:id="74"/>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74"/>
    <w:bookmarkStart w:name="z97" w:id="75"/>
    <w:p>
      <w:pPr>
        <w:spacing w:after="0"/>
        <w:ind w:left="0"/>
        <w:jc w:val="both"/>
      </w:pPr>
      <w:r>
        <w:rPr>
          <w:rFonts w:ascii="Times New Roman"/>
          <w:b w:val="false"/>
          <w:i w:val="false"/>
          <w:color w:val="000000"/>
          <w:sz w:val="28"/>
        </w:rPr>
        <w:t>
      1) толтырылған бағалау парақтарын;</w:t>
      </w:r>
    </w:p>
    <w:bookmarkEnd w:id="75"/>
    <w:bookmarkStart w:name="z98" w:id="76"/>
    <w:p>
      <w:pPr>
        <w:spacing w:after="0"/>
        <w:ind w:left="0"/>
        <w:jc w:val="both"/>
      </w:pPr>
      <w:r>
        <w:rPr>
          <w:rFonts w:ascii="Times New Roman"/>
          <w:b w:val="false"/>
          <w:i w:val="false"/>
          <w:color w:val="000000"/>
          <w:sz w:val="28"/>
        </w:rPr>
        <w:t>
      2) "Б" корпусы қызметшісінің лауазымдық нұсқаулығын;</w:t>
      </w:r>
    </w:p>
    <w:bookmarkEnd w:id="76"/>
    <w:bookmarkStart w:name="z99" w:id="77"/>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7"/>
    <w:bookmarkStart w:name="z100" w:id="78"/>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78"/>
    <w:bookmarkStart w:name="z101" w:id="79"/>
    <w:p>
      <w:pPr>
        <w:spacing w:after="0"/>
        <w:ind w:left="0"/>
        <w:jc w:val="both"/>
      </w:pPr>
      <w:r>
        <w:rPr>
          <w:rFonts w:ascii="Times New Roman"/>
          <w:b w:val="false"/>
          <w:i w:val="false"/>
          <w:color w:val="000000"/>
          <w:sz w:val="28"/>
        </w:rPr>
        <w:t>
      1) бағалау нәтижелерін бекітеді;</w:t>
      </w:r>
    </w:p>
    <w:bookmarkEnd w:id="79"/>
    <w:bookmarkStart w:name="z102" w:id="80"/>
    <w:p>
      <w:pPr>
        <w:spacing w:after="0"/>
        <w:ind w:left="0"/>
        <w:jc w:val="both"/>
      </w:pPr>
      <w:r>
        <w:rPr>
          <w:rFonts w:ascii="Times New Roman"/>
          <w:b w:val="false"/>
          <w:i w:val="false"/>
          <w:color w:val="000000"/>
          <w:sz w:val="28"/>
        </w:rPr>
        <w:t>
      2) бағалау нәтижелерін қайта қарау.</w:t>
      </w:r>
    </w:p>
    <w:bookmarkEnd w:id="8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өзгерістер енгізілді - Атырау облысы Индер аудандық мәслихатының 24.05.2017 № </w:t>
      </w:r>
      <w:r>
        <w:rPr>
          <w:rFonts w:ascii="Times New Roman"/>
          <w:b w:val="false"/>
          <w:i w:val="false"/>
          <w:color w:val="000000"/>
          <w:sz w:val="28"/>
        </w:rPr>
        <w:t>112-VI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 w:id="81"/>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1"/>
    <w:bookmarkStart w:name="z105" w:id="82"/>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2"/>
    <w:bookmarkStart w:name="z106" w:id="83"/>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83"/>
    <w:bookmarkStart w:name="z107" w:id="84"/>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4"/>
    <w:bookmarkStart w:name="z108" w:id="85"/>
    <w:p>
      <w:pPr>
        <w:spacing w:after="0"/>
        <w:ind w:left="0"/>
        <w:jc w:val="left"/>
      </w:pPr>
      <w:r>
        <w:rPr>
          <w:rFonts w:ascii="Times New Roman"/>
          <w:b/>
          <w:i w:val="false"/>
          <w:color w:val="000000"/>
        </w:rPr>
        <w:t xml:space="preserve"> 7-тарау. Бағалау нәтижелеріне шағымдану</w:t>
      </w:r>
    </w:p>
    <w:bookmarkEnd w:id="85"/>
    <w:bookmarkStart w:name="z109" w:id="86"/>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6"/>
    <w:bookmarkStart w:name="z110" w:id="87"/>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7"/>
    <w:bookmarkStart w:name="z111" w:id="88"/>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88"/>
    <w:bookmarkStart w:name="z112" w:id="89"/>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89"/>
    <w:bookmarkStart w:name="z113" w:id="90"/>
    <w:p>
      <w:pPr>
        <w:spacing w:after="0"/>
        <w:ind w:left="0"/>
        <w:jc w:val="left"/>
      </w:pPr>
      <w:r>
        <w:rPr>
          <w:rFonts w:ascii="Times New Roman"/>
          <w:b/>
          <w:i w:val="false"/>
          <w:color w:val="000000"/>
        </w:rPr>
        <w:t xml:space="preserve"> 8-тарау. Бағалау нәтижелері бойынша шешім қабылдау</w:t>
      </w:r>
    </w:p>
    <w:bookmarkEnd w:id="90"/>
    <w:bookmarkStart w:name="z114" w:id="9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1"/>
    <w:bookmarkStart w:name="z115" w:id="92"/>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2"/>
    <w:bookmarkStart w:name="z116" w:id="93"/>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3"/>
    <w:bookmarkStart w:name="z117" w:id="94"/>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4"/>
    <w:bookmarkStart w:name="z118" w:id="95"/>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5"/>
    <w:bookmarkStart w:name="z119" w:id="96"/>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6"/>
    <w:bookmarkStart w:name="z120" w:id="97"/>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аппараты" мемлекеттік мекемесінің "Б" корпусы мемлекеттік әкімшілік қызметшілерінің қызметін бағалау әдістемесіне 1-қосымша</w:t>
            </w:r>
          </w:p>
        </w:tc>
      </w:tr>
    </w:tbl>
    <w:bookmarkStart w:name="z122" w:id="98"/>
    <w:p>
      <w:pPr>
        <w:spacing w:after="0"/>
        <w:ind w:left="0"/>
        <w:jc w:val="both"/>
      </w:pPr>
      <w:r>
        <w:rPr>
          <w:rFonts w:ascii="Times New Roman"/>
          <w:b w:val="false"/>
          <w:i w:val="false"/>
          <w:color w:val="000000"/>
          <w:sz w:val="28"/>
        </w:rPr>
        <w:t>
      Нысан</w:t>
      </w:r>
    </w:p>
    <w:bookmarkEnd w:id="98"/>
    <w:bookmarkStart w:name="z123" w:id="9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9"/>
    <w:bookmarkStart w:name="z124" w:id="100"/>
    <w:p>
      <w:pPr>
        <w:spacing w:after="0"/>
        <w:ind w:left="0"/>
        <w:jc w:val="both"/>
      </w:pPr>
      <w:r>
        <w:rPr>
          <w:rFonts w:ascii="Times New Roman"/>
          <w:b w:val="false"/>
          <w:i w:val="false"/>
          <w:color w:val="000000"/>
          <w:sz w:val="28"/>
        </w:rPr>
        <w:t>
      __________________________________ жыл</w:t>
      </w:r>
    </w:p>
    <w:bookmarkEnd w:id="100"/>
    <w:bookmarkStart w:name="z125" w:id="101"/>
    <w:p>
      <w:pPr>
        <w:spacing w:after="0"/>
        <w:ind w:left="0"/>
        <w:jc w:val="both"/>
      </w:pPr>
      <w:r>
        <w:rPr>
          <w:rFonts w:ascii="Times New Roman"/>
          <w:b w:val="false"/>
          <w:i w:val="false"/>
          <w:color w:val="000000"/>
          <w:sz w:val="28"/>
        </w:rPr>
        <w:t>
      (жеке жоспар құрастырылатын кезең)</w:t>
      </w:r>
    </w:p>
    <w:bookmarkEnd w:id="101"/>
    <w:bookmarkStart w:name="z126" w:id="102"/>
    <w:p>
      <w:pPr>
        <w:spacing w:after="0"/>
        <w:ind w:left="0"/>
        <w:jc w:val="both"/>
      </w:pPr>
      <w:r>
        <w:rPr>
          <w:rFonts w:ascii="Times New Roman"/>
          <w:b w:val="false"/>
          <w:i w:val="false"/>
          <w:color w:val="000000"/>
          <w:sz w:val="28"/>
        </w:rPr>
        <w:t>
      Қызметшінің (тегі, аты, әкесінің аты (болған жағдайда))__________________</w:t>
      </w:r>
    </w:p>
    <w:bookmarkEnd w:id="102"/>
    <w:bookmarkStart w:name="z127" w:id="103"/>
    <w:p>
      <w:pPr>
        <w:spacing w:after="0"/>
        <w:ind w:left="0"/>
        <w:jc w:val="both"/>
      </w:pPr>
      <w:r>
        <w:rPr>
          <w:rFonts w:ascii="Times New Roman"/>
          <w:b w:val="false"/>
          <w:i w:val="false"/>
          <w:color w:val="000000"/>
          <w:sz w:val="28"/>
        </w:rPr>
        <w:t>
      Қызметшінің лауазымы: _____________________________________________</w:t>
      </w:r>
    </w:p>
    <w:bookmarkEnd w:id="103"/>
    <w:bookmarkStart w:name="z128" w:id="104"/>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04"/>
    <w:bookmarkStart w:name="z129" w:id="105"/>
    <w:p>
      <w:pPr>
        <w:spacing w:after="0"/>
        <w:ind w:left="0"/>
        <w:jc w:val="both"/>
      </w:pPr>
      <w:r>
        <w:rPr>
          <w:rFonts w:ascii="Times New Roman"/>
          <w:b w:val="false"/>
          <w:i w:val="false"/>
          <w:color w:val="000000"/>
          <w:sz w:val="28"/>
        </w:rPr>
        <w:t>
      __________________________________________________________________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0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8"/>
          <w:p>
            <w:pPr>
              <w:spacing w:after="20"/>
              <w:ind w:left="20"/>
              <w:jc w:val="both"/>
            </w:pPr>
            <w:r>
              <w:rPr>
                <w:rFonts w:ascii="Times New Roman"/>
                <w:b w:val="false"/>
                <w:i w:val="false"/>
                <w:color w:val="000000"/>
                <w:sz w:val="20"/>
              </w:rPr>
              <w:t>
2 </w:t>
            </w:r>
            <w:r>
              <w:br/>
            </w:r>
            <w:r>
              <w:rPr>
                <w:rFonts w:ascii="Times New Roman"/>
                <w:b w:val="false"/>
                <w:i w:val="false"/>
                <w:color w:val="000000"/>
                <w:sz w:val="20"/>
              </w:rPr>
              <w:t>
 </w:t>
            </w:r>
          </w:p>
          <w:bookmarkEnd w:id="10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0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1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11"/>
    <w:p>
      <w:pPr>
        <w:spacing w:after="0"/>
        <w:ind w:left="0"/>
        <w:jc w:val="both"/>
      </w:pPr>
      <w:r>
        <w:rPr>
          <w:rFonts w:ascii="Times New Roman"/>
          <w:b w:val="false"/>
          <w:i w:val="false"/>
          <w:color w:val="000000"/>
          <w:sz w:val="28"/>
        </w:rPr>
        <w:t>
      Ескертпе:</w:t>
      </w:r>
    </w:p>
    <w:bookmarkEnd w:id="111"/>
    <w:bookmarkStart w:name="z137" w:id="112"/>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2"/>
    <w:bookmarkStart w:name="z138" w:id="113"/>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3"/>
    <w:bookmarkStart w:name="z139" w:id="114"/>
    <w:p>
      <w:pPr>
        <w:spacing w:after="0"/>
        <w:ind w:left="0"/>
        <w:jc w:val="both"/>
      </w:pPr>
      <w:r>
        <w:rPr>
          <w:rFonts w:ascii="Times New Roman"/>
          <w:b w:val="false"/>
          <w:i w:val="false"/>
          <w:color w:val="000000"/>
          <w:sz w:val="28"/>
        </w:rPr>
        <w:t>
      Қызметші Тікелей басшы</w:t>
      </w:r>
    </w:p>
    <w:bookmarkEnd w:id="114"/>
    <w:bookmarkStart w:name="z140" w:id="115"/>
    <w:p>
      <w:pPr>
        <w:spacing w:after="0"/>
        <w:ind w:left="0"/>
        <w:jc w:val="both"/>
      </w:pPr>
      <w:r>
        <w:rPr>
          <w:rFonts w:ascii="Times New Roman"/>
          <w:b w:val="false"/>
          <w:i w:val="false"/>
          <w:color w:val="000000"/>
          <w:sz w:val="28"/>
        </w:rPr>
        <w:t>
      ___________________________ ___________________________</w:t>
      </w:r>
    </w:p>
    <w:bookmarkEnd w:id="115"/>
    <w:bookmarkStart w:name="z141" w:id="116"/>
    <w:p>
      <w:pPr>
        <w:spacing w:after="0"/>
        <w:ind w:left="0"/>
        <w:jc w:val="both"/>
      </w:pPr>
      <w:r>
        <w:rPr>
          <w:rFonts w:ascii="Times New Roman"/>
          <w:b w:val="false"/>
          <w:i w:val="false"/>
          <w:color w:val="000000"/>
          <w:sz w:val="28"/>
        </w:rPr>
        <w:t>
       (тегі, аты-жөні) (тегі, аты-жөні)</w:t>
      </w:r>
    </w:p>
    <w:bookmarkEnd w:id="116"/>
    <w:bookmarkStart w:name="z142" w:id="117"/>
    <w:p>
      <w:pPr>
        <w:spacing w:after="0"/>
        <w:ind w:left="0"/>
        <w:jc w:val="both"/>
      </w:pPr>
      <w:r>
        <w:rPr>
          <w:rFonts w:ascii="Times New Roman"/>
          <w:b w:val="false"/>
          <w:i w:val="false"/>
          <w:color w:val="000000"/>
          <w:sz w:val="28"/>
        </w:rPr>
        <w:t>
      күні _______________________ күні _______________________</w:t>
      </w:r>
    </w:p>
    <w:bookmarkEnd w:id="117"/>
    <w:bookmarkStart w:name="z143" w:id="118"/>
    <w:p>
      <w:pPr>
        <w:spacing w:after="0"/>
        <w:ind w:left="0"/>
        <w:jc w:val="both"/>
      </w:pPr>
      <w:r>
        <w:rPr>
          <w:rFonts w:ascii="Times New Roman"/>
          <w:b w:val="false"/>
          <w:i w:val="false"/>
          <w:color w:val="000000"/>
          <w:sz w:val="28"/>
        </w:rPr>
        <w:t>
      қолы ____________________ қолы ____________________</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аппараты" мемлекеттік мекемесінің "Б" орпусы мемлекеттік әкімшілік қызметшілерінің қызметін бағалау әдістемесіне 2-қосымша</w:t>
            </w:r>
          </w:p>
        </w:tc>
      </w:tr>
    </w:tbl>
    <w:bookmarkStart w:name="z145" w:id="119"/>
    <w:p>
      <w:pPr>
        <w:spacing w:after="0"/>
        <w:ind w:left="0"/>
        <w:jc w:val="both"/>
      </w:pPr>
      <w:r>
        <w:rPr>
          <w:rFonts w:ascii="Times New Roman"/>
          <w:b w:val="false"/>
          <w:i w:val="false"/>
          <w:color w:val="000000"/>
          <w:sz w:val="28"/>
        </w:rPr>
        <w:t>
      Нысан</w:t>
      </w:r>
    </w:p>
    <w:bookmarkEnd w:id="119"/>
    <w:bookmarkStart w:name="z146" w:id="120"/>
    <w:p>
      <w:pPr>
        <w:spacing w:after="0"/>
        <w:ind w:left="0"/>
        <w:jc w:val="left"/>
      </w:pPr>
      <w:r>
        <w:rPr>
          <w:rFonts w:ascii="Times New Roman"/>
          <w:b/>
          <w:i w:val="false"/>
          <w:color w:val="000000"/>
        </w:rPr>
        <w:t xml:space="preserve"> Бағалау парағы</w:t>
      </w:r>
    </w:p>
    <w:bookmarkEnd w:id="120"/>
    <w:bookmarkStart w:name="z147" w:id="121"/>
    <w:p>
      <w:pPr>
        <w:spacing w:after="0"/>
        <w:ind w:left="0"/>
        <w:jc w:val="both"/>
      </w:pPr>
      <w:r>
        <w:rPr>
          <w:rFonts w:ascii="Times New Roman"/>
          <w:b w:val="false"/>
          <w:i w:val="false"/>
          <w:color w:val="000000"/>
          <w:sz w:val="28"/>
        </w:rPr>
        <w:t>
      _____________________ тоқсан _____ жыл</w:t>
      </w:r>
    </w:p>
    <w:bookmarkEnd w:id="121"/>
    <w:bookmarkStart w:name="z148" w:id="122"/>
    <w:p>
      <w:pPr>
        <w:spacing w:after="0"/>
        <w:ind w:left="0"/>
        <w:jc w:val="both"/>
      </w:pPr>
      <w:r>
        <w:rPr>
          <w:rFonts w:ascii="Times New Roman"/>
          <w:b w:val="false"/>
          <w:i w:val="false"/>
          <w:color w:val="000000"/>
          <w:sz w:val="28"/>
        </w:rPr>
        <w:t>
      (бағаланатын кезең)</w:t>
      </w:r>
    </w:p>
    <w:bookmarkEnd w:id="122"/>
    <w:bookmarkStart w:name="z149" w:id="123"/>
    <w:p>
      <w:pPr>
        <w:spacing w:after="0"/>
        <w:ind w:left="0"/>
        <w:jc w:val="both"/>
      </w:pPr>
      <w:r>
        <w:rPr>
          <w:rFonts w:ascii="Times New Roman"/>
          <w:b w:val="false"/>
          <w:i w:val="false"/>
          <w:color w:val="000000"/>
          <w:sz w:val="28"/>
        </w:rPr>
        <w:t>
      Бағаланатын қызметшінің (тегі, аты, әкесінің аты</w:t>
      </w:r>
    </w:p>
    <w:bookmarkEnd w:id="123"/>
    <w:bookmarkStart w:name="z150" w:id="124"/>
    <w:p>
      <w:pPr>
        <w:spacing w:after="0"/>
        <w:ind w:left="0"/>
        <w:jc w:val="both"/>
      </w:pPr>
      <w:r>
        <w:rPr>
          <w:rFonts w:ascii="Times New Roman"/>
          <w:b w:val="false"/>
          <w:i w:val="false"/>
          <w:color w:val="000000"/>
          <w:sz w:val="28"/>
        </w:rPr>
        <w:t>
      (болған жағдайда): _________________________________________________</w:t>
      </w:r>
    </w:p>
    <w:bookmarkEnd w:id="124"/>
    <w:bookmarkStart w:name="z151" w:id="125"/>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5"/>
    <w:bookmarkStart w:name="z152"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53" w:id="127"/>
    <w:p>
      <w:pPr>
        <w:spacing w:after="0"/>
        <w:ind w:left="0"/>
        <w:jc w:val="both"/>
      </w:pPr>
      <w:r>
        <w:rPr>
          <w:rFonts w:ascii="Times New Roman"/>
          <w:b w:val="false"/>
          <w:i w:val="false"/>
          <w:color w:val="000000"/>
          <w:sz w:val="28"/>
        </w:rPr>
        <w:t>
      __________________________________________________________________</w:t>
      </w:r>
    </w:p>
    <w:bookmarkEnd w:id="127"/>
    <w:bookmarkStart w:name="z154"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128"/>
        <w:gridCol w:w="1568"/>
        <w:gridCol w:w="1568"/>
        <w:gridCol w:w="2129"/>
        <w:gridCol w:w="1568"/>
        <w:gridCol w:w="1569"/>
        <w:gridCol w:w="729"/>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9"/>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0"/>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1"/>
          <w:p>
            <w:pPr>
              <w:spacing w:after="20"/>
              <w:ind w:left="20"/>
              <w:jc w:val="both"/>
            </w:pPr>
            <w:r>
              <w:rPr>
                <w:rFonts w:ascii="Times New Roman"/>
                <w:b w:val="false"/>
                <w:i w:val="false"/>
                <w:color w:val="000000"/>
                <w:sz w:val="20"/>
              </w:rPr>
              <w:t>
2</w:t>
            </w:r>
          </w:p>
          <w:bookmarkEnd w:id="131"/>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2"/>
          <w:p>
            <w:pPr>
              <w:spacing w:after="20"/>
              <w:ind w:left="20"/>
              <w:jc w:val="both"/>
            </w:pPr>
            <w:r>
              <w:rPr>
                <w:rFonts w:ascii="Times New Roman"/>
                <w:b w:val="false"/>
                <w:i w:val="false"/>
                <w:color w:val="000000"/>
                <w:sz w:val="20"/>
              </w:rPr>
              <w:t>
3</w:t>
            </w:r>
          </w:p>
          <w:bookmarkEnd w:id="132"/>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3"/>
          <w:p>
            <w:pPr>
              <w:spacing w:after="20"/>
              <w:ind w:left="20"/>
              <w:jc w:val="both"/>
            </w:pPr>
            <w:r>
              <w:rPr>
                <w:rFonts w:ascii="Times New Roman"/>
                <w:b w:val="false"/>
                <w:i w:val="false"/>
                <w:color w:val="000000"/>
                <w:sz w:val="20"/>
              </w:rPr>
              <w:t>
 </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1" w:id="134"/>
    <w:p>
      <w:pPr>
        <w:spacing w:after="0"/>
        <w:ind w:left="0"/>
        <w:jc w:val="both"/>
      </w:pPr>
      <w:r>
        <w:rPr>
          <w:rFonts w:ascii="Times New Roman"/>
          <w:b w:val="false"/>
          <w:i w:val="false"/>
          <w:color w:val="000000"/>
          <w:sz w:val="28"/>
        </w:rPr>
        <w:t>
      Қызметші Тікелей басшы</w:t>
      </w:r>
    </w:p>
    <w:bookmarkEnd w:id="134"/>
    <w:bookmarkStart w:name="z162" w:id="135"/>
    <w:p>
      <w:pPr>
        <w:spacing w:after="0"/>
        <w:ind w:left="0"/>
        <w:jc w:val="both"/>
      </w:pPr>
      <w:r>
        <w:rPr>
          <w:rFonts w:ascii="Times New Roman"/>
          <w:b w:val="false"/>
          <w:i w:val="false"/>
          <w:color w:val="000000"/>
          <w:sz w:val="28"/>
        </w:rPr>
        <w:t>
      __________________________ ___________________________</w:t>
      </w:r>
    </w:p>
    <w:bookmarkEnd w:id="135"/>
    <w:bookmarkStart w:name="z163" w:id="136"/>
    <w:p>
      <w:pPr>
        <w:spacing w:after="0"/>
        <w:ind w:left="0"/>
        <w:jc w:val="both"/>
      </w:pPr>
      <w:r>
        <w:rPr>
          <w:rFonts w:ascii="Times New Roman"/>
          <w:b w:val="false"/>
          <w:i w:val="false"/>
          <w:color w:val="000000"/>
          <w:sz w:val="28"/>
        </w:rPr>
        <w:t>
       (тегі, аты-жөні) (тегі, аты-жөні)</w:t>
      </w:r>
    </w:p>
    <w:bookmarkEnd w:id="136"/>
    <w:bookmarkStart w:name="z164" w:id="137"/>
    <w:p>
      <w:pPr>
        <w:spacing w:after="0"/>
        <w:ind w:left="0"/>
        <w:jc w:val="both"/>
      </w:pPr>
      <w:r>
        <w:rPr>
          <w:rFonts w:ascii="Times New Roman"/>
          <w:b w:val="false"/>
          <w:i w:val="false"/>
          <w:color w:val="000000"/>
          <w:sz w:val="28"/>
        </w:rPr>
        <w:t>
      күні _______________________ күні _______________________</w:t>
      </w:r>
    </w:p>
    <w:bookmarkEnd w:id="137"/>
    <w:bookmarkStart w:name="z165" w:id="138"/>
    <w:p>
      <w:pPr>
        <w:spacing w:after="0"/>
        <w:ind w:left="0"/>
        <w:jc w:val="both"/>
      </w:pPr>
      <w:r>
        <w:rPr>
          <w:rFonts w:ascii="Times New Roman"/>
          <w:b w:val="false"/>
          <w:i w:val="false"/>
          <w:color w:val="000000"/>
          <w:sz w:val="28"/>
        </w:rPr>
        <w:t>
      қолы ____________________ қолы ____________________</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аппараты" мемлекеттік мекемесінің "Б" корпусы мемлекеттік әкімшілік қызметшілерінің қызметін бағалау әдістемесіне 3-қосымша</w:t>
            </w:r>
          </w:p>
        </w:tc>
      </w:tr>
    </w:tbl>
    <w:bookmarkStart w:name="z167" w:id="139"/>
    <w:p>
      <w:pPr>
        <w:spacing w:after="0"/>
        <w:ind w:left="0"/>
        <w:jc w:val="both"/>
      </w:pPr>
      <w:r>
        <w:rPr>
          <w:rFonts w:ascii="Times New Roman"/>
          <w:b w:val="false"/>
          <w:i w:val="false"/>
          <w:color w:val="000000"/>
          <w:sz w:val="28"/>
        </w:rPr>
        <w:t>
      Нысан</w:t>
      </w:r>
    </w:p>
    <w:bookmarkEnd w:id="139"/>
    <w:bookmarkStart w:name="z168" w:id="140"/>
    <w:p>
      <w:pPr>
        <w:spacing w:after="0"/>
        <w:ind w:left="0"/>
        <w:jc w:val="left"/>
      </w:pPr>
      <w:r>
        <w:rPr>
          <w:rFonts w:ascii="Times New Roman"/>
          <w:b/>
          <w:i w:val="false"/>
          <w:color w:val="000000"/>
        </w:rPr>
        <w:t xml:space="preserve"> Бағалау парағы</w:t>
      </w:r>
    </w:p>
    <w:bookmarkEnd w:id="140"/>
    <w:bookmarkStart w:name="z169" w:id="141"/>
    <w:p>
      <w:pPr>
        <w:spacing w:after="0"/>
        <w:ind w:left="0"/>
        <w:jc w:val="both"/>
      </w:pPr>
      <w:r>
        <w:rPr>
          <w:rFonts w:ascii="Times New Roman"/>
          <w:b w:val="false"/>
          <w:i w:val="false"/>
          <w:color w:val="000000"/>
          <w:sz w:val="28"/>
        </w:rPr>
        <w:t>
      _________________ жыл</w:t>
      </w:r>
    </w:p>
    <w:bookmarkEnd w:id="141"/>
    <w:bookmarkStart w:name="z170" w:id="142"/>
    <w:p>
      <w:pPr>
        <w:spacing w:after="0"/>
        <w:ind w:left="0"/>
        <w:jc w:val="both"/>
      </w:pPr>
      <w:r>
        <w:rPr>
          <w:rFonts w:ascii="Times New Roman"/>
          <w:b w:val="false"/>
          <w:i w:val="false"/>
          <w:color w:val="000000"/>
          <w:sz w:val="28"/>
        </w:rPr>
        <w:t>
      (бағаланатын жыл)</w:t>
      </w:r>
    </w:p>
    <w:bookmarkEnd w:id="142"/>
    <w:bookmarkStart w:name="z171" w:id="14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3"/>
    <w:bookmarkStart w:name="z172" w:id="144"/>
    <w:p>
      <w:pPr>
        <w:spacing w:after="0"/>
        <w:ind w:left="0"/>
        <w:jc w:val="both"/>
      </w:pPr>
      <w:r>
        <w:rPr>
          <w:rFonts w:ascii="Times New Roman"/>
          <w:b w:val="false"/>
          <w:i w:val="false"/>
          <w:color w:val="000000"/>
          <w:sz w:val="28"/>
        </w:rPr>
        <w:t>
      ____________________________________________________________________</w:t>
      </w:r>
    </w:p>
    <w:bookmarkEnd w:id="144"/>
    <w:bookmarkStart w:name="z173" w:id="145"/>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45"/>
    <w:bookmarkStart w:name="z174" w:id="14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6"/>
    <w:bookmarkStart w:name="z175" w:id="147"/>
    <w:p>
      <w:pPr>
        <w:spacing w:after="0"/>
        <w:ind w:left="0"/>
        <w:jc w:val="both"/>
      </w:pPr>
      <w:r>
        <w:rPr>
          <w:rFonts w:ascii="Times New Roman"/>
          <w:b w:val="false"/>
          <w:i w:val="false"/>
          <w:color w:val="000000"/>
          <w:sz w:val="28"/>
        </w:rPr>
        <w:t>
      ____________________________________________________________________</w:t>
      </w:r>
    </w:p>
    <w:bookmarkEnd w:id="147"/>
    <w:bookmarkStart w:name="z176" w:id="148"/>
    <w:p>
      <w:pPr>
        <w:spacing w:after="0"/>
        <w:ind w:left="0"/>
        <w:jc w:val="both"/>
      </w:pPr>
      <w:r>
        <w:rPr>
          <w:rFonts w:ascii="Times New Roman"/>
          <w:b w:val="false"/>
          <w:i w:val="false"/>
          <w:color w:val="000000"/>
          <w:sz w:val="28"/>
        </w:rPr>
        <w:t>
      Жеке жоспарды орындау бағасы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517"/>
        <w:gridCol w:w="3786"/>
        <w:gridCol w:w="2261"/>
        <w:gridCol w:w="1372"/>
        <w:gridCol w:w="992"/>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9"/>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bookmarkEnd w:id="149"/>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0"/>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53"/>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4"/>
          <w:p>
            <w:pPr>
              <w:spacing w:after="20"/>
              <w:ind w:left="20"/>
              <w:jc w:val="both"/>
            </w:pPr>
            <w:r>
              <w:rPr>
                <w:rFonts w:ascii="Times New Roman"/>
                <w:b w:val="false"/>
                <w:i w:val="false"/>
                <w:color w:val="000000"/>
                <w:sz w:val="20"/>
              </w:rPr>
              <w:t>
2 мақсаттық көрсеткіштің нәтижесі</w:t>
            </w:r>
            <w:r>
              <w:br/>
            </w:r>
            <w:r>
              <w:rPr>
                <w:rFonts w:ascii="Times New Roman"/>
                <w:b w:val="false"/>
                <w:i w:val="false"/>
                <w:color w:val="000000"/>
                <w:sz w:val="20"/>
              </w:rPr>
              <w:t>
 </w:t>
            </w:r>
          </w:p>
          <w:bookmarkEnd w:id="154"/>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58"/>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9"/>
          <w:p>
            <w:pPr>
              <w:spacing w:after="20"/>
              <w:ind w:left="20"/>
              <w:jc w:val="both"/>
            </w:pPr>
            <w:r>
              <w:rPr>
                <w:rFonts w:ascii="Times New Roman"/>
                <w:b w:val="false"/>
                <w:i w:val="false"/>
                <w:color w:val="000000"/>
                <w:sz w:val="20"/>
              </w:rPr>
              <w:t>
3 мақсаттық көрсеткіштің нәтижесі</w:t>
            </w:r>
            <w:r>
              <w:br/>
            </w:r>
            <w:r>
              <w:rPr>
                <w:rFonts w:ascii="Times New Roman"/>
                <w:b w:val="false"/>
                <w:i w:val="false"/>
                <w:color w:val="000000"/>
                <w:sz w:val="20"/>
              </w:rPr>
              <w:t>
 </w:t>
            </w:r>
          </w:p>
          <w:bookmarkEnd w:id="159"/>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0"/>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60"/>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64"/>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193" w:id="165"/>
    <w:p>
      <w:pPr>
        <w:spacing w:after="0"/>
        <w:ind w:left="0"/>
        <w:jc w:val="both"/>
      </w:pPr>
      <w:r>
        <w:rPr>
          <w:rFonts w:ascii="Times New Roman"/>
          <w:b w:val="false"/>
          <w:i w:val="false"/>
          <w:color w:val="000000"/>
          <w:sz w:val="28"/>
        </w:rPr>
        <w:t>
      Қызметші Тікелей басшы</w:t>
      </w:r>
    </w:p>
    <w:bookmarkEnd w:id="165"/>
    <w:bookmarkStart w:name="z194" w:id="166"/>
    <w:p>
      <w:pPr>
        <w:spacing w:after="0"/>
        <w:ind w:left="0"/>
        <w:jc w:val="both"/>
      </w:pPr>
      <w:r>
        <w:rPr>
          <w:rFonts w:ascii="Times New Roman"/>
          <w:b w:val="false"/>
          <w:i w:val="false"/>
          <w:color w:val="000000"/>
          <w:sz w:val="28"/>
        </w:rPr>
        <w:t>
      __________________________ ___________________________</w:t>
      </w:r>
    </w:p>
    <w:bookmarkEnd w:id="166"/>
    <w:bookmarkStart w:name="z195" w:id="167"/>
    <w:p>
      <w:pPr>
        <w:spacing w:after="0"/>
        <w:ind w:left="0"/>
        <w:jc w:val="both"/>
      </w:pPr>
      <w:r>
        <w:rPr>
          <w:rFonts w:ascii="Times New Roman"/>
          <w:b w:val="false"/>
          <w:i w:val="false"/>
          <w:color w:val="000000"/>
          <w:sz w:val="28"/>
        </w:rPr>
        <w:t>
       (тегі, аты-жөні) (тегі, аты-жөні)</w:t>
      </w:r>
    </w:p>
    <w:bookmarkEnd w:id="167"/>
    <w:bookmarkStart w:name="z196" w:id="168"/>
    <w:p>
      <w:pPr>
        <w:spacing w:after="0"/>
        <w:ind w:left="0"/>
        <w:jc w:val="both"/>
      </w:pPr>
      <w:r>
        <w:rPr>
          <w:rFonts w:ascii="Times New Roman"/>
          <w:b w:val="false"/>
          <w:i w:val="false"/>
          <w:color w:val="000000"/>
          <w:sz w:val="28"/>
        </w:rPr>
        <w:t>
      күні _______________________ күні _______________________</w:t>
      </w:r>
    </w:p>
    <w:bookmarkEnd w:id="168"/>
    <w:bookmarkStart w:name="z197" w:id="169"/>
    <w:p>
      <w:pPr>
        <w:spacing w:after="0"/>
        <w:ind w:left="0"/>
        <w:jc w:val="both"/>
      </w:pPr>
      <w:r>
        <w:rPr>
          <w:rFonts w:ascii="Times New Roman"/>
          <w:b w:val="false"/>
          <w:i w:val="false"/>
          <w:color w:val="000000"/>
          <w:sz w:val="28"/>
        </w:rPr>
        <w:t>
      қолы ____________________ қолы ____________________</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аппараты" мемлекеттік мекемесінің "Б" корпусы мемлекеттік әкімшілік қызметшілерінің қызметін бағалау әдістемесіне 4-қосымша</w:t>
            </w:r>
          </w:p>
        </w:tc>
      </w:tr>
    </w:tbl>
    <w:bookmarkStart w:name="z199" w:id="170"/>
    <w:p>
      <w:pPr>
        <w:spacing w:after="0"/>
        <w:ind w:left="0"/>
        <w:jc w:val="both"/>
      </w:pPr>
      <w:r>
        <w:rPr>
          <w:rFonts w:ascii="Times New Roman"/>
          <w:b w:val="false"/>
          <w:i w:val="false"/>
          <w:color w:val="000000"/>
          <w:sz w:val="28"/>
        </w:rPr>
        <w:t>
      Нысан</w:t>
      </w:r>
    </w:p>
    <w:bookmarkEnd w:id="170"/>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ff0000"/>
          <w:sz w:val="28"/>
        </w:rPr>
        <w:t xml:space="preserve">
      Ескерту. 4-қосымша жаңа редакцияда - Атырау облысы Индер аудандық мәслихатының 24.05.2017 № </w:t>
      </w:r>
      <w:r>
        <w:rPr>
          <w:rFonts w:ascii="Times New Roman"/>
          <w:b w:val="false"/>
          <w:i w:val="false"/>
          <w:color w:val="ff0000"/>
          <w:sz w:val="28"/>
        </w:rPr>
        <w:t>112-VI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4076"/>
        <w:gridCol w:w="1665"/>
        <w:gridCol w:w="3234"/>
        <w:gridCol w:w="941"/>
      </w:tblGrid>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bookmarkStart w:name="z70" w:id="171"/>
    <w:p>
      <w:pPr>
        <w:spacing w:after="0"/>
        <w:ind w:left="0"/>
        <w:jc w:val="both"/>
      </w:pPr>
      <w:r>
        <w:rPr>
          <w:rFonts w:ascii="Times New Roman"/>
          <w:b w:val="false"/>
          <w:i w:val="false"/>
          <w:color w:val="000000"/>
          <w:sz w:val="28"/>
        </w:rPr>
        <w:t>
      ____________________________________________________________________</w:t>
      </w:r>
    </w:p>
    <w:bookmarkEnd w:id="17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Комиссияның хатшысы: ___________________________ Күні: _____________</w:t>
      </w:r>
    </w:p>
    <w:p>
      <w:pPr>
        <w:spacing w:after="0"/>
        <w:ind w:left="0"/>
        <w:jc w:val="both"/>
      </w:pPr>
      <w:r>
        <w:rPr>
          <w:rFonts w:ascii="Times New Roman"/>
          <w:b w:val="false"/>
          <w:i w:val="false"/>
          <w:color w:val="000000"/>
          <w:sz w:val="28"/>
        </w:rPr>
        <w:t>
       (тегі, аты- жөні, қолы)</w:t>
      </w:r>
    </w:p>
    <w:p>
      <w:pPr>
        <w:spacing w:after="0"/>
        <w:ind w:left="0"/>
        <w:jc w:val="both"/>
      </w:pPr>
      <w:r>
        <w:rPr>
          <w:rFonts w:ascii="Times New Roman"/>
          <w:b w:val="false"/>
          <w:i w:val="false"/>
          <w:color w:val="000000"/>
          <w:sz w:val="28"/>
        </w:rPr>
        <w:t>
      Комиссияның төрағасы: ____________________________ Күні: ____________</w:t>
      </w:r>
    </w:p>
    <w:p>
      <w:pPr>
        <w:spacing w:after="0"/>
        <w:ind w:left="0"/>
        <w:jc w:val="both"/>
      </w:pPr>
      <w:r>
        <w:rPr>
          <w:rFonts w:ascii="Times New Roman"/>
          <w:b w:val="false"/>
          <w:i w:val="false"/>
          <w:color w:val="000000"/>
          <w:sz w:val="28"/>
        </w:rPr>
        <w:t>
       (тегі, аты- жөні, қолы)</w:t>
      </w:r>
    </w:p>
    <w:p>
      <w:pPr>
        <w:spacing w:after="0"/>
        <w:ind w:left="0"/>
        <w:jc w:val="both"/>
      </w:pPr>
      <w:r>
        <w:rPr>
          <w:rFonts w:ascii="Times New Roman"/>
          <w:b w:val="false"/>
          <w:i w:val="false"/>
          <w:color w:val="000000"/>
          <w:sz w:val="28"/>
        </w:rPr>
        <w:t>
      Комиссияның мүшесі: 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