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2ab4" w14:textId="c9f2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13 желтоқсандағы № 73-VІ "2017-2019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мәслихатының 2017 жылғы 30 маусымдағы № 116-VI шешімі. Атырау облысының Әділет департаментінде 2017 жылғы 21 шілдеде № 3922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және аудан әкімдігінің 2017-2019 жылдарға арналған аудан бюджетін нақтылау туралы ұсынысын қарап, аудандық мәслихат кезектен тыс ХІV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Аудандық мәслихаттың 2016 жылғы 13 желтоқсандағы № 73-VІ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3747 санымен тіркелген, 2017 жылғы 18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"6 461 542" деген сандар "6 756 517" деген сандармен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"21 200" деген сандар "22 771"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"5 555 281" деген сандар "5 848 685"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1-тармақтың 2) тармақшасындағы: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"6 512 916" деген сандар "6 807 891" деген сандармен ауыстырылсын.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"әлеуметтік салық бойынша – 50%." деген жол келесідей редакцияда мазмұндалсын: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"әлеуметтік салық бойынша – 100%."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"5 510" деген сандар "7 510" деген сандармен ауыстырылсын;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"8 707" деген сандар "11 796"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"13 419" деген сандар "20 643" деген сандармен ауыстырылсын;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"166 864" деген сандар "169 264" деген сандармен ауыстырылсын;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"7 149" деген сандар "38 580" деген сандармен ауыстырылсын;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"59 159" деген сандар "115 009" деген сандармен ауыстырылсын;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"автокөлік жолдарын ағымдағы ұстау шығындарына – 13 500 мың теңге"; деген жол келесідей редакцияда мазмұндалсын: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"автокөлік жолдарын ағымдағы ұстау және құжаттарын дайындау шығындарына – 63 844 мың теңге";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"599 407" деген сандар "599 907" деген сандармен ауыстырылсын;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жолдармен толықтырылсын: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"аудандық мәслихат аппаратын материалдық-техникалық жабдықтауға – 11 000 мың теңге";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"мемлекеттік білім беру мекемелері үшін оқулықтар мен оқу-әдiстемелiк кешендерді сатып алу және жеткізуге – 52 360 мың теңге";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"азаматтардың жекелеген санаттарын тұрғын үймен қамтамасыз етуге – 6 000 мың теңге";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"қысқы мерзімге дайындық жұмыстарын жүргізу үшін – 61 836 мың теңге";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"ветеринариялық қауіпсіздікті қамтамасыз ету шараларына – 8 370 мың теңге";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"48 300" деген сандар "49 300" деген сандармен ауыстырылсын.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(С. Құлғалиев) жүктелсін.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2017 жылдың 1 қаңтарынан бастап қолданысқа енгiзiледi.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ХІV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 2017 жылғы "30" маусымдағы кезектен тыс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ХІV сессиясының № 116-VІ шешiмiне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 2016 жылғы "13" желтоқсандағы кезектен тыс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VІІІ сессиясының № 73-VІ шешiмiне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96"/>
        <w:gridCol w:w="641"/>
        <w:gridCol w:w="6707"/>
        <w:gridCol w:w="31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3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3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6 756 517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447 961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  <w:bookmarkEnd w:id="4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5 848 685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5 848 685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5 848 685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"/>
        <w:gridCol w:w="539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6 807 891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113 803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-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9 786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3 104 895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негiзгi орта және жалпы орта бiлiм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2 331 024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2 212 973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2 068 941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асыраушыларына(қамқоршыларына) ай сайынғы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733 021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және ветеринариялық бақылау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58 041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6"/>
        <w:gridCol w:w="28"/>
        <w:gridCol w:w="1255"/>
        <w:gridCol w:w="706"/>
        <w:gridCol w:w="740"/>
        <w:gridCol w:w="1446"/>
        <w:gridCol w:w="4501"/>
        <w:gridCol w:w="239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8"/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  <w:bookmarkEnd w:id="161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8"/>
        <w:gridCol w:w="2864"/>
        <w:gridCol w:w="1846"/>
        <w:gridCol w:w="3385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3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  <w:bookmarkEnd w:id="165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1935"/>
        <w:gridCol w:w="1247"/>
        <w:gridCol w:w="3513"/>
        <w:gridCol w:w="43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6"/>
        </w:tc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30 632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2"/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1074"/>
        <w:gridCol w:w="2264"/>
        <w:gridCol w:w="2264"/>
        <w:gridCol w:w="3659"/>
        <w:gridCol w:w="1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5"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