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b3162" w14:textId="33b31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2016 жылғы 17 маусымдағы № 112 "Мақат ауданы әкімдігі "Б" корпусы мемлекеттік әкімшілік қызметшілерінің қызметін бағалаудың Әдістемесін бекіту туралы"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ауданы әкімдігінің 2017 жылғы 20 ақпандағы № 28 қаулысы. Атырау облысының Әділет департаментінде 2017 жылғы 10 наурызда № 3794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актiлер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 әкімдігінің 2016 жылғы 17 маусымдағы № 112 "Мақат ауданы әкімдігі "Б" корпусы мемлекеттік әкімшілік қызметшілерінің қызметін бағалаудың Әдістемесін бекіту туралы" (нормативтік құқықтық кесімдерді мемлекеттік тіркеудің тізілімінде № 3552 санымен тіркелген, аудандық "Мақат тынысы" газетінің 2016 жылғы 21 шілдеде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"Мақат ауданы әкімінің аппараты" мемлекеттік мекемесіне (Ж. Есенгалиев)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Сарсенгалиев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