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033" w14:textId="a658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80-VІ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2017 жылғы 30 маусымдағы № 118-VI шешімі. Атырау облысының Әділет департаментінде 2017 жылғы 21 шілдеде № 3923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2016 жылғы 13 желтоқсандағы ІХ сессиясының № 80-VІ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3746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"4 419 080" сандары "5 009 754"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"2 329 622" сандары "2 784 785 " сандарымен ауыстырылсын.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"4 569 229" сандары "5 159 903"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30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118-VI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1482"/>
        <w:gridCol w:w="5981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"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14"/>
        <w:gridCol w:w="4032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14"/>
        <w:gridCol w:w="1179"/>
        <w:gridCol w:w="1179"/>
        <w:gridCol w:w="5940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ауқымындағы төтенше жағдайлардың алдын алу және оларды жою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сот, қылмыстық-атқару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жыне реконструкциялау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Азаматтарыдың жекелеген санаттарын тұрғын үймен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коммунакациялық инфрақұрылымды жобалау, дамыту, жайластыру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пайданылмаған (түгел пайдаланылмаған) нысаналы трансферттердің сомасын қайтару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несиелер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118-VI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 қосымша</w:t>
            </w:r>
          </w:p>
        </w:tc>
      </w:tr>
    </w:tbl>
    <w:bookmarkStart w:name="z29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әкімі аппаратының бюджеттік бағдарламаларының қаржыландыру мөлшері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3151"/>
        <w:gridCol w:w="2073"/>
        <w:gridCol w:w="2073"/>
        <w:gridCol w:w="1770"/>
        <w:gridCol w:w="207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Бағ-дар-лама</w:t>
            </w:r>
          </w:p>
          <w:bookmarkEnd w:id="133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әкімінің аппараты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34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35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36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дейін тегіне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37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38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39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40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41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42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43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144"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118-VI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 қосымша</w:t>
            </w:r>
          </w:p>
        </w:tc>
      </w:tr>
    </w:tbl>
    <w:bookmarkStart w:name="z31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30"/>
        <w:gridCol w:w="2380"/>
        <w:gridCol w:w="2380"/>
        <w:gridCol w:w="1969"/>
        <w:gridCol w:w="2381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Бағ-дар-лама</w:t>
            </w:r>
          </w:p>
          <w:bookmarkEnd w:id="14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поселкесі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4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