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ab5c" w14:textId="57ba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13 желтоқсандағы № 80-VІ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2017 жылғы 14 желтоқсандағы № 138-VI шешімі. Атырау облысының Әділет департаментінде 2017 жылғы 21 желтоқсанда № 4012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13 желтоқсандағы ІХ сессиясының № 80-VІ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3746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"5 026 211" сандары "4 768 423"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"3 257 063" сандары "3 090 171 " сандарымен ауыстырылсын.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"5 176 360" сандары "4 918 572" сандарымен ауыстырылсын.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"13 614" сандары "16 378" сандарымен ауыстырылсын.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№138-VI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80-VI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"/>
        <w:gridCol w:w="160"/>
        <w:gridCol w:w="160"/>
        <w:gridCol w:w="160"/>
        <w:gridCol w:w="177"/>
        <w:gridCol w:w="2"/>
        <w:gridCol w:w="226"/>
        <w:gridCol w:w="425"/>
        <w:gridCol w:w="425"/>
        <w:gridCol w:w="2"/>
        <w:gridCol w:w="4"/>
        <w:gridCol w:w="470"/>
        <w:gridCol w:w="265"/>
        <w:gridCol w:w="267"/>
        <w:gridCol w:w="1060"/>
        <w:gridCol w:w="12"/>
        <w:gridCol w:w="17"/>
        <w:gridCol w:w="17"/>
        <w:gridCol w:w="2"/>
        <w:gridCol w:w="632"/>
        <w:gridCol w:w="1396"/>
        <w:gridCol w:w="3281"/>
        <w:gridCol w:w="55"/>
        <w:gridCol w:w="12"/>
        <w:gridCol w:w="17"/>
        <w:gridCol w:w="19"/>
        <w:gridCol w:w="6"/>
        <w:gridCol w:w="4"/>
        <w:gridCol w:w="2229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мәндііс-әрекеттерді жасағаны және (немесе) оған уәкілеттігі бар мемлекеттік органдар немесе лауазымды адамдар құжаттар берген іүшін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жыне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 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тұрғынүй-коммуналдықшаруашылық, жолаушыларкөлігіжәне автомобиль жолдарыбөлімі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коммунакациялық инфрақұрылымды жобалау, дамыту, жайластыру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тұрғынүй-коммуналдықшаруашылық, жолаушыларкөлігіжәне автомобиль жолдарыбөлімі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кітапханалардыңжұмысістеуі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ішкісаясатбөлімі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шұнқырлардың)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жерқатынастарыбөлімі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жәнеқ оршаған ортаны қорғау және жер қатынастары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Борышқы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Борышқы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толық пайдаланылмаған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берілетін нысаналы трансферт есебінен республикалық бюджеттен бөлінген пайданылмаған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жәнежер қатынастары саласындағы басқа да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несиелер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138-VI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80-VI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№4 қосымша</w:t>
            </w:r>
          </w:p>
        </w:tc>
      </w:tr>
    </w:tbl>
    <w:bookmarkStart w:name="z30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әкімі аппаратының бюджеттік бағдарламаларының қаржыландыру мөлшері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961"/>
        <w:gridCol w:w="2047"/>
        <w:gridCol w:w="2048"/>
        <w:gridCol w:w="1748"/>
        <w:gridCol w:w="2351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Бағ-дар-лама</w:t>
            </w:r>
          </w:p>
          <w:bookmarkEnd w:id="153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 әкімінің аппараты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Бәйгетобе ауылдық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54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55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56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Аулдық жерлерде балаларды мектепке дейін тегіне алып баруды және кері алып келуді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57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деңгейдемәдени-демалысжұмыстарынқолдау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58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59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60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61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62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63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64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165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138-VI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80-VI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5 қосымша</w:t>
            </w:r>
          </w:p>
        </w:tc>
      </w:tr>
    </w:tbl>
    <w:bookmarkStart w:name="z32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бөліндісі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630"/>
        <w:gridCol w:w="2380"/>
        <w:gridCol w:w="2380"/>
        <w:gridCol w:w="1969"/>
        <w:gridCol w:w="2381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Бағ-дар-лама</w:t>
            </w:r>
          </w:p>
          <w:bookmarkEnd w:id="16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поселкесі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Бәйгетобе ауылдық округі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bookmarkEnd w:id="16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