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e9465" w14:textId="3fe94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2016 жылғы 14 желтоқсандағы № 101-VI "2017-2019 жылдарға арналған ауданның бюджетін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мәслихатының 2017 жылғы 29 наурыздағы № 143-VI шешімі. Атырау облысының Әділет департаментінде 2017 жылғы 18 сәуірде № 3827 болып тіркелді. Күші жойылды - Атырау облысы Құрманғазы аудандық мәслихатының 2018 жылғы 26 қаңтардағы № 260-VI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Құрманғазы аудандық мәслихатының 26.01.2018 № </w:t>
      </w:r>
      <w:r>
        <w:rPr>
          <w:rFonts w:ascii="Times New Roman"/>
          <w:b w:val="false"/>
          <w:i w:val="false"/>
          <w:color w:val="ff0000"/>
          <w:sz w:val="28"/>
        </w:rPr>
        <w:t>260-VI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қолданысқа енгізіледі).</w:t>
      </w:r>
    </w:p>
    <w:bookmarkStart w:name="z91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аудан әкімдігінің ұсынысына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9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2016 жылғы 14 желтоқсандағы № 101-VІ "2017-2019 жылдарға арналған ауданның бюджетін бекіту туралы" (Нормативтік құқықтық актілерді мемлекеттік тіркеу тізілімінде № 3750 санымен тіркелген, 2017 жылғы 9 ақпанда аудандық "Серпер" үнжариясында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тармақшасында:</w:t>
      </w:r>
    </w:p>
    <w:bookmarkStart w:name="z9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"8 071 221" сандары "9 592 377" сандарымен ауыстырылсын;</w:t>
      </w:r>
    </w:p>
    <w:bookmarkEnd w:id="2"/>
    <w:bookmarkStart w:name="z9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"1 616 239" сандары "2 952 052" сандарымен ауыстырылсын;</w:t>
      </w:r>
    </w:p>
    <w:bookmarkEnd w:id="3"/>
    <w:bookmarkStart w:name="z9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"6 432 771" сандары "6 618 114" сандарымен ауыстырылсын;</w:t>
      </w:r>
    </w:p>
    <w:bookmarkEnd w:id="4"/>
    <w:bookmarkStart w:name="z9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1 - тармақтың 2) тармақшасында:</w:t>
      </w:r>
    </w:p>
    <w:bookmarkEnd w:id="5"/>
    <w:bookmarkStart w:name="z9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"8 071 221" сандары "9 709 587" сандарымен ауыстырылсын;</w:t>
      </w:r>
    </w:p>
    <w:bookmarkEnd w:id="6"/>
    <w:bookmarkStart w:name="z9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1 - тармақтың 5) тармақшасында:</w:t>
      </w:r>
    </w:p>
    <w:bookmarkEnd w:id="7"/>
    <w:bookmarkStart w:name="z9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"-20 421" сандары "-137 631" сандарымен ауыстырылсын;</w:t>
      </w:r>
    </w:p>
    <w:bookmarkEnd w:id="8"/>
    <w:bookmarkStart w:name="z9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1 - тармақтың 6) тармақшасы келесі редакцияда мазмұндалсын:</w:t>
      </w:r>
    </w:p>
    <w:bookmarkEnd w:id="9"/>
    <w:bookmarkStart w:name="z9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(профицитін пайдалану) - 137 631 мың теңге, оның ішінде:</w:t>
      </w:r>
    </w:p>
    <w:bookmarkEnd w:id="10"/>
    <w:bookmarkStart w:name="z9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- 20 421 мың теңге;</w:t>
      </w:r>
    </w:p>
    <w:bookmarkEnd w:id="11"/>
    <w:bookmarkStart w:name="z9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2"/>
    <w:bookmarkStart w:name="z9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- 117 210 мың теңге";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7 -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"32 769" сандары "58 961" сандарымен ауыстырылсын;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"783 539" сандары "615 791" сандарымен ауыстырылсын;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9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2017 жылға арналған аудандық бюджетте облыстық бюджеттен 162 705 мың теңге сомасында нысаналы ағымдағы трансферттер көзделгені ескерілсін, оның ішінде:</w:t>
      </w:r>
    </w:p>
    <w:bookmarkEnd w:id="16"/>
    <w:bookmarkStart w:name="z9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нәтижелі жұмыспен қамтуды және жаппай кәсіпкерлікті дамыту бағдарламасы шеңберінде, еңбек нарығын дамытуға бағытталған іс-шараларды іске асыруға 13 419 мың теңге;</w:t>
      </w:r>
    </w:p>
    <w:bookmarkEnd w:id="17"/>
    <w:bookmarkStart w:name="z9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мекемелерін күрделі жөндеуге 38 291 мың теңге;</w:t>
      </w:r>
    </w:p>
    <w:bookmarkEnd w:id="18"/>
    <w:bookmarkStart w:name="z9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 ағымдағы ұстауға 17 687 мың теңге;</w:t>
      </w:r>
    </w:p>
    <w:bookmarkEnd w:id="19"/>
    <w:bookmarkStart w:name="z9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нысандарының материалдық-техникалық базасын нығайту және күрделі жөндеуге 48 208 мың теңге;</w:t>
      </w:r>
    </w:p>
    <w:bookmarkEnd w:id="20"/>
    <w:bookmarkStart w:name="z9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азаматтардың жекелеген санаттарына әлеуметтік көмек көрсетуге 41 534 мың теңге;</w:t>
      </w:r>
    </w:p>
    <w:bookmarkEnd w:id="21"/>
    <w:bookmarkStart w:name="z9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абаттандыру жұмыстарын ұйымдастыруға 3 566 мың теңге".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11 -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"434 675" сандары "282 258" сандарымен ауыстырылсын;</w:t>
      </w:r>
    </w:p>
    <w:bookmarkEnd w:id="23"/>
    <w:bookmarkStart w:name="z9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"173 638" сандары "219 962" сандарымен ауыстырылсын;</w:t>
      </w:r>
    </w:p>
    <w:bookmarkEnd w:id="24"/>
    <w:bookmarkStart w:name="z9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жолдармен толықтырылсын:</w:t>
      </w:r>
    </w:p>
    <w:bookmarkEnd w:id="25"/>
    <w:bookmarkStart w:name="z9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"коммуналдық шаруашылықты дамытуға 124 215 мың теңге;</w:t>
      </w:r>
    </w:p>
    <w:bookmarkEnd w:id="26"/>
    <w:bookmarkStart w:name="z9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сумен жабдықтау және су бұру жүйесін дамытуға 28 000 мың теңге;</w:t>
      </w:r>
    </w:p>
    <w:bookmarkEnd w:id="27"/>
    <w:bookmarkStart w:name="z94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үйін жобалау, салу және (немесе) сатып алуға 14 420 мың теңге;</w:t>
      </w:r>
    </w:p>
    <w:bookmarkEnd w:id="28"/>
    <w:bookmarkStart w:name="z95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жобалау-сметалық құжаттама жасақтау және инженерлік-коммуникациялық инфрақұрылым құрылысына 30 565 мың теңге;</w:t>
      </w:r>
    </w:p>
    <w:bookmarkEnd w:id="29"/>
    <w:bookmarkStart w:name="z95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объектілерін салуға және қайта құруға 5 523 мың теңге;</w:t>
      </w:r>
    </w:p>
    <w:bookmarkEnd w:id="30"/>
    <w:bookmarkStart w:name="z95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объектілерін дамытуға 7 175 мың теңге;</w:t>
      </w:r>
    </w:p>
    <w:bookmarkEnd w:id="31"/>
    <w:bookmarkStart w:name="z95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объектілерін дамытуға 100 000 мың теңге".</w:t>
      </w:r>
    </w:p>
    <w:bookmarkEnd w:id="32"/>
    <w:bookmarkStart w:name="z95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мазмұндалсын.</w:t>
      </w:r>
    </w:p>
    <w:bookmarkEnd w:id="33"/>
    <w:bookmarkStart w:name="z95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экономика, салық және бюджет саясаты жөніндегі тұрақты комиссиясына (төрағасы Р. Сұлтанияев) жүктелсін.</w:t>
      </w:r>
    </w:p>
    <w:bookmarkEnd w:id="34"/>
    <w:bookmarkStart w:name="z95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2017 жылдың 1 қаңтарынан бастап қолданысқа енгізіледі.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 тыс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Хұсайнов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Жүгінісов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29 наурыздағы № 143-VI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2016 жылғы 14 желтоқсандағы № 101-VI шешіміне 1 қосымша</w:t>
            </w:r>
          </w:p>
        </w:tc>
      </w:tr>
    </w:tbl>
    <w:bookmarkStart w:name="z96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2017 жылға арналған аудан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0"/>
        <w:gridCol w:w="651"/>
        <w:gridCol w:w="6806"/>
        <w:gridCol w:w="31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7"/>
        </w:tc>
        <w:tc>
          <w:tcPr>
            <w:tcW w:w="3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9 592 377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2 952 052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408 510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408 510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2 333 092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2 270 942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6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түсетін түсімдер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түсетін түсімдер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9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5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6 618 114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6 618 114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6 618 114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1 427 909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4 965 204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816"/>
        <w:gridCol w:w="1109"/>
        <w:gridCol w:w="1109"/>
        <w:gridCol w:w="5880"/>
        <w:gridCol w:w="25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1"/>
        </w:tc>
        <w:tc>
          <w:tcPr>
            <w:tcW w:w="2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9 709 587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868 542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775 611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102 265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77 432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654 072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мақсатында мүлiктi бағалауды жүргiзу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89 011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көлiгi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1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бiрдей әскери мiндеттi атқару шеңберiндегi iс-шаралар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4 913 323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643 597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595 475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424 172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171 303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бiлiм бөлiмi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негiзгi орта және жалпы орта бiлiм беру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3 913 844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бiлiм бөлiмi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3 812 631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бiлiм беру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3 680 716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бiлiм беру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131 915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94 427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 өспірімдерге спорт бойынша қосымша білім беру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94 427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355 882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бiлiм бөлiмi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355 882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бiлiм беру саласындағы мемлекеттік саясатты іске асыру жөніндегі қызметтер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(аудандық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110 016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195 654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487 491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әлеуметтiк бағдарламалар және азаматтық хал актілерін тіркеу бөлiмi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әлеуметтік көмек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дейінгi балаларға мемлекеттiк жәрдемақылар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90 776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әлеуметтiк бағдарламалар және азаматтық хал актілерін тіркеу бөлiмi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283 292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129 989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денсаулық сақтау, бiлiм беру, әлеуметтiк қамтамасыз ету, мәдениет, спорт және ветеринар мамандарына отын сатып алуға Қазақстан Республикасының заңнамасына сәйкес әлеуметтiк көмек көрсету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1 493 995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829 700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көлiгi және автомобиль жолдары бөлiмi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660 776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жобалау, салу және (немесе) сатып алу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646 356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картасының екінші бағыты шеңберінде жетіспейтін инженерлік-коммуникациялық инфрақұрылымды дамыту және/немесе салу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431 755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көлiгi және автомобиль жолдары бөлiмi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347 555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124 215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жүйесiн дамыту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көлiгi және автомобиль жолдары бөлiмi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9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447 981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241 418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234 243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234 243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102 084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шаруашылық бөлiмi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101 265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обьектілерін дамыту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101 265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157 992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Алып қойылатын және жойылатын ауру жануарлардың, жануарлардан алынатын өнімдер мен шйкізаттың құнын иелеріне өтеу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 шаралар жүргізу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103 802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және жер қатынастары саласындағы басқа да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4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Өнеркәсiп, сәулет, қала құрылысы және құрылыс қызметi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Сәулет, қала құрылысы және құрылыс қызметі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5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981 098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981 098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кенттерде, ауылдарда, ауылдық округтерде автомобиль жолдарының жұмыс істеуін қамтамасыз ету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972 098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 дамыту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623 798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111 270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111 270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жергiлiктi атқарушы органының резервi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6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6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7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және жер қатынастары саласындағы басқа да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2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8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Қаржылық активтермен жасалатын операциялар бойынша сальдо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-137 631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137 631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8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4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9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5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29 наурыздағы № 143-VI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2016 жылғы 14 желтоқсандағы № 101-VI шешіміне 5 қосымша</w:t>
            </w:r>
          </w:p>
        </w:tc>
      </w:tr>
    </w:tbl>
    <w:bookmarkStart w:name="z122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2017 </w:t>
      </w:r>
      <w:r>
        <w:rPr>
          <w:rFonts w:ascii="Times New Roman"/>
          <w:b/>
          <w:i w:val="false"/>
          <w:color w:val="000000"/>
          <w:sz w:val="28"/>
        </w:rPr>
        <w:t>жылға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ауылдық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округтер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әкімдері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аппараты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арқылы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бюджеттік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бағдарламаларды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қаржыландыру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мөлшері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3257"/>
        <w:gridCol w:w="1599"/>
        <w:gridCol w:w="1599"/>
        <w:gridCol w:w="1599"/>
        <w:gridCol w:w="1599"/>
        <w:gridCol w:w="159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коды</w:t>
            </w:r>
          </w:p>
          <w:bookmarkEnd w:id="29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атауы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Қиғаш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Азғыр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297"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25661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15131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18047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bookmarkEnd w:id="298"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18992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bookmarkEnd w:id="299"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17811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bookmarkEnd w:id="300"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12824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bookmarkEnd w:id="301"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7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bookmarkEnd w:id="302"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8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303"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  <w:bookmarkEnd w:id="304"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0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bookmarkEnd w:id="305"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306"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2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bookmarkEnd w:id="307"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bookmarkEnd w:id="308"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58407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72286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76284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36384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3186"/>
        <w:gridCol w:w="1564"/>
        <w:gridCol w:w="1832"/>
        <w:gridCol w:w="1564"/>
        <w:gridCol w:w="1564"/>
        <w:gridCol w:w="156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Баңдарламалардың коды</w:t>
            </w:r>
          </w:p>
          <w:bookmarkEnd w:id="31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атауы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Ганюшкин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Дыңғызыл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8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312"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27783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bookmarkEnd w:id="313"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bookmarkEnd w:id="314"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77282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bookmarkEnd w:id="315"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151350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18284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30218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bookmarkEnd w:id="316"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94261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bookmarkEnd w:id="317"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318"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  <w:bookmarkEnd w:id="319"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bookmarkEnd w:id="320"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321"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57596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8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bookmarkEnd w:id="322"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9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bookmarkEnd w:id="323"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0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439225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47883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3257"/>
        <w:gridCol w:w="1599"/>
        <w:gridCol w:w="1599"/>
        <w:gridCol w:w="1599"/>
        <w:gridCol w:w="1599"/>
        <w:gridCol w:w="159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2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коды</w:t>
            </w:r>
          </w:p>
          <w:bookmarkEnd w:id="32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атауы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Кудряшов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Көптоғай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Мақаш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Нұржау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4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327"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17898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16479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14481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16761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5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bookmarkEnd w:id="328"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6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bookmarkEnd w:id="329"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7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bookmarkEnd w:id="330"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18346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28938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bookmarkEnd w:id="331"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28192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bookmarkEnd w:id="332"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0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333"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  <w:bookmarkEnd w:id="334"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19335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bookmarkEnd w:id="335"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336"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13241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4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bookmarkEnd w:id="337"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5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bookmarkEnd w:id="338"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67868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57688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82194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3052"/>
        <w:gridCol w:w="1498"/>
        <w:gridCol w:w="1498"/>
        <w:gridCol w:w="1756"/>
        <w:gridCol w:w="1498"/>
        <w:gridCol w:w="201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8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коды</w:t>
            </w:r>
          </w:p>
          <w:bookmarkEnd w:id="34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атауы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Сүйіндік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Шортанбай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0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342"/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14666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16832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21251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350214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1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bookmarkEnd w:id="343"/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2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bookmarkEnd w:id="344"/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10012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226534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3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bookmarkEnd w:id="345"/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16752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424172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4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bookmarkEnd w:id="346"/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171303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5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bookmarkEnd w:id="347"/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6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348"/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7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  <w:bookmarkEnd w:id="349"/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8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bookmarkEnd w:id="350"/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9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351"/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24809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234243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0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bookmarkEnd w:id="352"/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1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bookmarkEnd w:id="353"/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2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46024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109002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53754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2016 жылғы 29 наурыздағы № 143-VI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2016 жылғы 14 желтоқсандағы № 101-VI шешіміне 6 қосымша</w:t>
            </w:r>
          </w:p>
        </w:tc>
      </w:tr>
    </w:tbl>
    <w:bookmarkStart w:name="z91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2017 жылға арналған аудандық бюджеттік даму бағдарламаларының тізбесі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1473"/>
        <w:gridCol w:w="1473"/>
        <w:gridCol w:w="1305"/>
        <w:gridCol w:w="3160"/>
        <w:gridCol w:w="3416"/>
      </w:tblGrid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5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әкімгерінің коды</w:t>
            </w:r>
          </w:p>
          <w:bookmarkEnd w:id="356"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Бағдарламаның коды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 коды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 атауы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атауы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6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7"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7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bookmarkEnd w:id="358"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жобалау, салу және (немесе) сатып алу 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14 420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8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bookmarkEnd w:id="359"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615 791 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9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bookmarkEnd w:id="360"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30 565 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0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bookmarkEnd w:id="361"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124 215 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1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bookmarkEnd w:id="362"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223 340 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2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bookmarkEnd w:id="363"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101 265 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3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bookmarkEnd w:id="364"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7 175 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4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bookmarkEnd w:id="365"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5 523 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5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bookmarkEnd w:id="366"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 дамыту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623 798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6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bookmarkEnd w:id="367"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1 774 092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