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41e2" w14:textId="80e4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2017 жылғы 24 сәуірдегі № 176 қаулысы. Атырау облысының Әділет департаментінде 2017 жылғы 11 мамырда № 3851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3-1) тармақшасына және "Құқықтық актілер туралы" Қазақстан Республикасының 2016 жылдың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шалғайдағы елді мекендерде тұратын балаларды жалпы білім беретін мектептерге тасымалдаудың схемаларымен қағидасы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00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Құрманғазы ауданы әкімдігінің 2015 жылғы 23 қарашадағы № 522 "Құрманғазы ауданының шалғайдағы елді мекендерінде тұратын балаларды жалпы білім беретін мектептерге тасымалдаудың схемалары мен қағидасын бекіту туралы" (нормативтік құқықтық актілерді мемлекеттік тіркеу тізілімінде № 3397 тіркелген, 2016 жылғы 7 қаңтарда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Бектемировке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"С.Н.Имашев атындағы жалпы орта мектебі" коммуналдық мемлекеттік мекемесіне тасымалдаудың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30353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"Ә.Сәрсенбаев атындағы жалпы орта мектебі" коммуналдық мемлекеттік мекемесіне тасымалдаудың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1021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"Ю.А.Гагарин атындағы жалпы орта мектебі" коммуналдық мемлекеттік мекемесіне тасымалдаудың схемасы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3-қосымшамен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3307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"М.Әуезов атындағы жалпы орта мектебі" коммуналдық мемлекеттік мекемесіне тасымалдаудың схемасы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4-қосымшамен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0513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"Қадыр Мырза Әли атындағы жалпы орта мектебі" коммуналдық мемлекеттік мекемесіне тасымалдаудың схемасы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5-қосымшамен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3688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6-қосымша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"Атырау облысы Білім беру басқармасының Құрманғазы ауданы білім бөлімінің "Еңбекші жалпы орта мектебі" коммуналдық мемлекеттік мекемесіне тасымалдаудың схемасы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6-қосымшамен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5466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7-қосымша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"Атырау облысы Білім беру басқармасының Құрманғазы ауданы білім бөлімінің "Ы.Алтынсарин атындағы жалпы орта мектебі" коммуналдық мемлекеттік мекемесіне тасымалдаудың схемасы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7-қосымшамен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59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8-қосымша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"Ғабит Мүсірепов атындағы жалпы орта мектебі" коммуналдық мемлекеттік мекемесіне тасымалдаудың схемасы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8-қосымшамен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еңгізіледі); жаңа редакцияда - Атырау облысы Құрманғазы ауданы әкімдігінің 23.11.2023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975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9-қосымша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"С.Мұқанов атындағы жалпы орта мектебі" коммуналдық мемлекеттік мекемесіне тасымалдаудың схемасы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9-қосымшамен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1816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10-қосымша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"Н.С.Манаев атындағы жалпы орта мектебі" коммуналдық мемлекеттік мекемесіне тасымалдаудың схемасы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10-қосымшамен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6228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11-қосымша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"Д.Нұрпеисова атындағы жалпы орта мектебі" коммуналдық мемлекеттік мекемесіне тасымалдаудың схемасы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11-қосымшамен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43688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12-қосымша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"Ақкөл жалпы орта мектебі" коммуналдық мемлекеттік мекемесіне тасымалдаудың схемасы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12-қосымшамен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45847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13-қосымша</w:t>
            </w:r>
          </w:p>
        </w:tc>
      </w:tr>
    </w:tbl>
    <w:bookmarkStart w:name="z8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"Қиғаш жалпы орта мектебі" коммуналдық мемлекеттік мекемесіне тасымалдаудың схемасы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13-қосымшамен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45212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14-қосымша</w:t>
            </w:r>
          </w:p>
        </w:tc>
      </w:tr>
    </w:tbl>
    <w:bookmarkStart w:name="z9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"Фариза Оңғарсынова атындағы жалпы орта мектебі" коммуналдық мемлекеттік мекемесіне тасымалдаудың схемасы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14-қосымшамен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еңгізіледі); жаңа редакцияда - Атырау облысы Құрманғазы ауданы әкімдігінің 23.11.2023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4516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695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15-қосымша</w:t>
            </w:r>
          </w:p>
        </w:tc>
      </w:tr>
    </w:tbl>
    <w:bookmarkStart w:name="z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"Атырау облысы Білім беру басқармасының Құрманғазы ауданы білім бөлімінің "Панфилов атындағы жалпы орта мектебі" коммуналдық мемлекеттік мекемесіне тасымалдаудың схемасы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15-қосымшамен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7371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 16-қосымша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шалғайдағы елді мекендерде тұратын балаларды жалпы білім беретін мектептерге тасымалдаудың қағидалары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16-қосымшамен толықтырылды - Атырау облысы Құрманғазы ауданы әкімдігінің 25.11.2022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шалғайдағы елді мекендерде тұратын балаларды жалпы бiлiм беретiн мектептерге тасымалдаудың осы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"Автомобиль көлiгi туралы" Қазақстан Республикасы Заңының 14-бабы 3 -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сәйкес әзірленді.</w:t>
      </w:r>
    </w:p>
    <w:bookmarkEnd w:id="62"/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Тасымалдаушыларға және автокөлік құралдарына қойылатын талаптар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асырылады.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үшін мынадай жүргiзушiлерге рұқсат етiледi: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 кемiнде соңғы үш жыл үздiксiз жұмыс өтiлi бар;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соңғы жыл ішінде еңбек тәртібін және жол қозғалысы ережелерін өрескел бұзбаған.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Балаларды тасымалдау үшiн бөлiнген автобустардың техникалық жай-күйi, техникалық қызмет көрсету өткiзудiң көлемдерi мен мерзiмдерi, жабдықтары "Автомобиль көлiгi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23-10)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тиiс.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есiктерiнiң және мемлекеттік санитариялық-эпидемиологиялық қадағалау объектілерінің халықтың санитариялық-эпидемиологиялық саламаттылығы саласындағы нормативтік құқықтық актілерге, гигиеналық нормативтерге және (немесе) техникалық регламенттерге сәйкестігін (сәйкес еместігін) куәландыратын құжатының болуы, сондай-ақ мыналармен: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орнатылуы тиiс "Балаларды тасымалдау" деген төрт бұрыш айыратын белгiмен;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екi алғашқы көмек дәрi қобдишаларымен (автомобильдi);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белгiсiмен.</w:t>
      </w:r>
    </w:p>
    <w:bookmarkEnd w:id="76"/>
    <w:bookmarkStart w:name="z12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Балаларды тасымалдау тәртібі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Тәулiктiң жарық мезгiлiнде балаларды автобуспен тасымалдау фаралардың жақын қосылған жарығымен жүзеге асырылады.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балаларды тасымалдау тәулiктiң қараңғы мезгiлiнде жүзеге асырылса, онда алаңшалардың жасанды жарығы болуы тиiс.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Күзгi-қысқы кезеңде алаңдар қардан, мұздан, кiрден тазартылуы тиiс.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оқу орындарына тасымалдауға Тапсырыс берушi балаларды отырғызу және түсiру орындарының жай-күйiн тұрақты түрде (айына кемiнде бiр рет) тексередi.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Балаларды тасымалдау кезiнде автобустың жүргiзушiсiне: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километр артық жылдамдықпен жүруге;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маршрутын өзгертуге;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жабдықтарды тасымалдауға;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автобуспен артқа қарай қозғалысты жүзеге асыруға;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 рұқсат берілмейді.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тасымалдаған кезде жүргiзушi: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қозғалысының белгiленген маршрутынан ауытқымайды және белгiленген жылдамдық режимдерiн бұзбайды;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барысында автобусты басқаруда алаңдамайды (сөйлеспейді, тамақ iшпейді, кабинада қатты музыка қоймайды);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тасуға тыйым салынған нәрселердi, заттарды және материалдарды автобуста алып жүрмейді;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 жолдарға шығып кетпейді және олармен жүрмейді (балаларды ауылшаруашылық жұмыстарына және демалыс орындарына, сондай-ақ жолды жөндеу және қайта жаңғырту жұмыстарын жүргiзу кезiнде тасымалдаған жағдайдан басқа).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жүргізіледі.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Еріп жүрушілер автобусқа отырғызу және одан түсіру кезінде, автобус қозғалысы кезінде, аялдама кезінде балалар арасында тиісті тәртіпті қамтамасыз етеді.</w:t>
      </w:r>
    </w:p>
    <w:bookmarkEnd w:id="97"/>
    <w:bookmarkStart w:name="z14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Қорытынды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шалғайдағы елдi мекендерде тұратын балаларды жалпы бiлiм беретiн мектептерге тасымалдау Қағидалармен реттелмеген қатынастар қолданыстағы заңнамаға сәйкес реттеледі.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