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825d" w14:textId="fcf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101-VІ "2017-2019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29 маусымдағы № 171-VI шешімі. Атырау облысының Әділет департаментінде 2017 жылғы 18 шілдеде № 3916 болып тіркелді. Күші жойылды - Атырау облысы Құрманғазы аудандық мәслихатының 2018 жылғы 26 қаңтардағы № 260-VI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101-VІ "2017-2019 жылдарға арналған ауданның бюджетін бекіту туралы" (Нормативтік құқықтық актілерді мемлекеттік тіркеу тізілімінде № 3750 санымен тіркелген, 2017 жылғы 9 ақпанда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"9 592 377" сандары "10 345 481" сандарымен ауыстырылсын;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"2 952 052" сандары "2 924 178" сандарымен ауыстырылсын;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"9 709 587" сандары "10 462 691" сандарымен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"10 051" сандары "13 616"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"58 961" сандары "57 761" сандарымен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"162 705" сандары "768 157" сандарымен ауыстырылсын;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"13 419" сандары "89 465" сандарымен ауыстырылсын;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"38 291" сандары "31 239" сандарымен ауыстырылсын;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"17 687" сандары "59 171" сандарымен ауыстырылсын;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нысандарының материалдық-техникалық базасын нығайту және күрделі жөндеуге 48 208 мың теңге" деген жол "мәдениет нысандарын ұстауға, материалдық-техникалық базасын нығайтуға 40 320 мың теңге" деген жолмен ауыстырылсын;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 материалдық-техникалық қамтамасыз етуге 302 630 мың теңге;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93 355 мың теңге;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66 000 мың теңге;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 және материалды-техникалық жабдықтауға 5 000 мың теңге;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 жүйесінің жұмысын қамтамасыз етуге 21 480 мың теңге;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іс-шараларына 14 397 мың теңге".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"282 258" сандары "274 679" сандарымен ауыстырылсын;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"219 962" сандары "228 472" сандарымен ауыстырылсын;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"14 420" сандары "16 420" сандарымен ауыстырылсын;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"30 565" сандары "197 095" сандарымен ауыстырылсын;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"5 523" сандары "6 023" сандарымен ауыстырылсын;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"7 175" сандары "9 175" сандарымен ауыстырылсын;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Өмірзақова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маусымдағы № 171-VI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1 қосымша</w:t>
            </w:r>
          </w:p>
        </w:tc>
      </w:tr>
    </w:tbl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10 345 481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2 924 178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10 462 691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дейінгi балаларға мемлекеттiк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шйкізаттың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маусымдағы № 171-VI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5 қосымша</w:t>
            </w:r>
          </w:p>
        </w:tc>
      </w:tr>
    </w:tbl>
    <w:bookmarkStart w:name="z34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аппараты арқылы бюджеттік бағдарламаларды қаржыландыру мөлшері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9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9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9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9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9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29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0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0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86"/>
        <w:gridCol w:w="1564"/>
        <w:gridCol w:w="1832"/>
        <w:gridCol w:w="1564"/>
        <w:gridCol w:w="1564"/>
        <w:gridCol w:w="1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Баңдарламалардың коды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0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0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1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1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1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2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2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3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3094"/>
        <w:gridCol w:w="1519"/>
        <w:gridCol w:w="1519"/>
        <w:gridCol w:w="1611"/>
        <w:gridCol w:w="1519"/>
        <w:gridCol w:w="20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7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38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9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0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1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42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3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44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5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6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47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8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1E+05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29 маусымдағы № 171-VI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6 қосымша</w:t>
            </w:r>
          </w:p>
        </w:tc>
      </w:tr>
    </w:tbl>
    <w:bookmarkStart w:name="z41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бюджеттік даму бағдарламаларының тізбесі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1473"/>
        <w:gridCol w:w="1305"/>
        <w:gridCol w:w="3160"/>
        <w:gridCol w:w="3416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әкімгерінің коды</w:t>
            </w:r>
          </w:p>
          <w:bookmarkEnd w:id="351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коды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коды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3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4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5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9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0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61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616 219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62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1 946 053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