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e6d6" w14:textId="e06e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14 желтоқсандағы № 101-VІ "2017-2019 жылдарға арналған ауданның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2017 жылғы 14 желтоқсандағы № 243-VI шешімі. Атырау облысының Әділет департаментінде 2017 жылғы 22 желтоқсанда № 4020 болып тіркелді. Күші жойылды - Атырау облысы Құрманғазы аудандық мәслихатының 2018 жылғы 26 қаңтардағы № 260-VI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26.01.2018 № </w:t>
      </w:r>
      <w:r>
        <w:rPr>
          <w:rFonts w:ascii="Times New Roman"/>
          <w:b w:val="false"/>
          <w:i w:val="false"/>
          <w:color w:val="ff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аудан әкімдігінің ұсынысына сәйкес, аудандық мәслихат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 101-VІ "2017-2019 жылдарға арналған ауданның бюджетін бекіту туралы" (нормативтік құқықтық актілерді мемлекеттік тіркеу тізілімінде № 3750 санымен тіркелген, 2017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"10 166 979" сандары "10 002 097"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"2 691 797" сандары "2 593 394"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"9 725" сандары "14 141"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"12 500" сандары "14 487"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"7 452 957" сандары "7 380 075"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тармақтың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"10 284 189" сандары "10 119 307" сандарымен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тармақтың 3) тармақшасында: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"таза бюджеттік несиелендіру – 6 491 мың теңге" деген сөздер "таза бюджеттік несиелендіру – 6 079 мың теңге" деген сөздермен ауыстырылсын;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"20 421" сандары "20 009" сандарымен ауыстырылсын;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тармақтың 5) тармақшасында: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"-123 715" сандары "-123 303" сандарымен ауыстырылсын;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тармақтың 6) тармақшасында: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"123 715" сандары "123 303" сандарымен ауыстырылсын;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"20 421" сандары "20 009"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"тілдік курстар бойынша тағылымдамадан өткен мұғалімдерге қосымша ақы төлеуге 2 595 мың теңге" деген жол алынып тасталсын;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"4 829" сандары "4 428" сандарымен ауыстырылсын;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"13 616" сандары "9 943"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"44 961" сандары "41 752"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"20 421" сандары "20 009" сандарымен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"909 653" сандары "893 866" сандарымен ауыстырылсын;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"89 465" сандары "89 444" сандарымен ауыстырылсын;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"93 355" сандары "86 089" сандарымен ауыстырылсын;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"21 480" сандары "17 902" сандарымен ауыстырылсын;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"12 357" сандары "10 292" сандарымен ауыстырылсын;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"21 400" сандары "18 400" сандарымен ауыстырылсын;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"11 660" сандары "11 803" сандарымен ауыстырылсын;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"275 679" сандары "269 635" сандарымен ауыстырылсын;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"229 972" сандары "225 985" сандарымен ауыстырылсын;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"117 095" сандары "113 700" сандарымен ауыстырылсын;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"100 000" сандары "63 000" сандарымен ауыстырылсын;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Хашуова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101-VI шешіміне 1 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10 002 097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2 593 394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7 380 075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7 380 075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7 380 075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1 460 323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4 965 204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10 119 307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5 451 102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4 004 071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3 870 767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бiлiм беру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дейінгi балаларға мемлекеттiк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1 529 456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жүйесiн дамыту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шйкізаттың құнын иелеріне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құрылысы және құрылыс қызметі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-123 303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101-VI шешіміне 5 қосымша</w:t>
            </w:r>
          </w:p>
        </w:tc>
      </w:tr>
    </w:tbl>
    <w:bookmarkStart w:name="z32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ауылдық округтер әкімдері аппараты арқылы бюджеттік бағдарламаларды қаржыландыру мөлшері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3257"/>
        <w:gridCol w:w="1599"/>
        <w:gridCol w:w="1599"/>
        <w:gridCol w:w="1599"/>
        <w:gridCol w:w="1599"/>
        <w:gridCol w:w="15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3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07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08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09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10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11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12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13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14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15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16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17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18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</w:tbl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3186"/>
        <w:gridCol w:w="1564"/>
        <w:gridCol w:w="1832"/>
        <w:gridCol w:w="1564"/>
        <w:gridCol w:w="1564"/>
        <w:gridCol w:w="15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Баңдарламалардың коды</w:t>
            </w:r>
          </w:p>
          <w:bookmarkEnd w:id="3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22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23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24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25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26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27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28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29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30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31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32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33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459573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3257"/>
        <w:gridCol w:w="1599"/>
        <w:gridCol w:w="1599"/>
        <w:gridCol w:w="1599"/>
        <w:gridCol w:w="1599"/>
        <w:gridCol w:w="15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3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36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37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38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39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40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41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42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43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44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45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46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47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3052"/>
        <w:gridCol w:w="1498"/>
        <w:gridCol w:w="1498"/>
        <w:gridCol w:w="1756"/>
        <w:gridCol w:w="1498"/>
        <w:gridCol w:w="20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3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50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51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52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53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54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55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56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57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58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59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60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61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101-VI шешіміне 6 қосымша</w:t>
            </w:r>
          </w:p>
        </w:tc>
      </w:tr>
    </w:tbl>
    <w:bookmarkStart w:name="z394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бюджеттік даму бағдарламаларының тізбесі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474"/>
        <w:gridCol w:w="1474"/>
        <w:gridCol w:w="1305"/>
        <w:gridCol w:w="3160"/>
        <w:gridCol w:w="3413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әкімгерінің коды</w:t>
            </w:r>
          </w:p>
          <w:bookmarkEnd w:id="364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коды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 коды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 атауы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66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67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615 791 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68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113 700 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69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124 215 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0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229 363 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1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64 265 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2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3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6 500 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4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4 010 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375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415 856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376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77"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1 611 187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101-VI шешіміне 7 қосымша</w:t>
            </w:r>
          </w:p>
        </w:tc>
      </w:tr>
    </w:tbl>
    <w:bookmarkStart w:name="z41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2458"/>
        <w:gridCol w:w="1585"/>
        <w:gridCol w:w="1585"/>
        <w:gridCol w:w="1585"/>
        <w:gridCol w:w="1256"/>
        <w:gridCol w:w="15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  <w:bookmarkEnd w:id="3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Салықьық түсімдер атауы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  <w:bookmarkEnd w:id="380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  <w:bookmarkEnd w:id="381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  <w:bookmarkEnd w:id="382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  <w:bookmarkEnd w:id="383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  <w:bookmarkEnd w:id="384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  <w:bookmarkEnd w:id="385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2393"/>
        <w:gridCol w:w="604"/>
        <w:gridCol w:w="618"/>
        <w:gridCol w:w="1866"/>
        <w:gridCol w:w="1544"/>
        <w:gridCol w:w="1544"/>
        <w:gridCol w:w="15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  <w:bookmarkEnd w:id="3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Салықьық түсімдер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  <w:bookmarkEnd w:id="387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  <w:bookmarkEnd w:id="388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  <w:bookmarkEnd w:id="389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  <w:bookmarkEnd w:id="390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  <w:bookmarkEnd w:id="391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  <w:bookmarkEnd w:id="392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2458"/>
        <w:gridCol w:w="1585"/>
        <w:gridCol w:w="1585"/>
        <w:gridCol w:w="1256"/>
        <w:gridCol w:w="1585"/>
        <w:gridCol w:w="15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  <w:bookmarkEnd w:id="3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Салықьық түсімдер атауы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  <w:bookmarkEnd w:id="394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  <w:bookmarkEnd w:id="395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  <w:bookmarkEnd w:id="396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  <w:bookmarkEnd w:id="397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  <w:bookmarkEnd w:id="398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  <w:bookmarkEnd w:id="399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2525"/>
        <w:gridCol w:w="1290"/>
        <w:gridCol w:w="1290"/>
        <w:gridCol w:w="1628"/>
        <w:gridCol w:w="1291"/>
        <w:gridCol w:w="19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  <w:bookmarkEnd w:id="4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Салықьық түсімдер атауы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(мың теңге)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  <w:bookmarkEnd w:id="401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  <w:bookmarkEnd w:id="402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  <w:bookmarkEnd w:id="403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  <w:bookmarkEnd w:id="404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  <w:bookmarkEnd w:id="405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  <w:bookmarkEnd w:id="406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