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3988" w14:textId="3ce3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Құрманғазы ауданының ауылдық округтерінің бюджеттерін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2017 жылғы 21 желтоқсандағы № 255-VI шешімі. Атырау облысының Әділет департаментінде 2018 жылғы 12 қаңтарда № 4039 болып тіркелді. Күші жойылды - Атырау облысы Құрманғазы аудандық мәслихатының 2019 жылғы 4 шілдедегі № 426-VI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және аудан әкімдігі ұсынған 2018-2020 жылдарға арналған ауылдық округтер бюджетінің жобасын қарап, аудандық мәслихат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169 210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169 210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42 857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1 702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38 276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42 857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49 665 мың теңге,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919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46 898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49 665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49 790 мың теңге, оның ішінде: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46 395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49 790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38 645 мың теңге, оның ішінде: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36 996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38 645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52 906 мың теңге, оның ішінде: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1 464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51 248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52 906 мың теңге;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39 014 мың теңге, оның ішінде: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4 039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34 658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39 014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26 067 мың теңге, оның ішінде: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 мың теңге;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866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24 248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26 067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35 324 мың теңге, оның ішінде: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 мың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34 653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35 324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38 728 мың теңге, оның ішінде: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1 721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36 753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38 728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48 638 мың теңге, оның ішінде: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1 652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44 736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48 638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мың теңге, оның ішінде: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64 890 мың теңге, оның ішінде: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3 113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1 324 мың теңге;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60 453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64 890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Атырау облысы Құрманғазы ауданы мәслихатының 29.03.2018 № </w:t>
      </w:r>
      <w:r>
        <w:rPr>
          <w:rFonts w:ascii="Times New Roman"/>
          <w:b w:val="false"/>
          <w:i w:val="false"/>
          <w:color w:val="000000"/>
          <w:sz w:val="28"/>
        </w:rPr>
        <w:t>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07.12.2018 № </w:t>
      </w:r>
      <w:r>
        <w:rPr>
          <w:rFonts w:ascii="Times New Roman"/>
          <w:b w:val="false"/>
          <w:i w:val="false"/>
          <w:color w:val="00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бюджеттік субвенция көлемдері 2018 жылға келесі сомада белгіленсін: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109 090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26 447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29 490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30 037 мың теңге;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33 452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34 930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28 683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20 660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30 526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25 100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36 888 мың теңге;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48 783 мың теңге.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Атырау облысы Құрманғазы ауданы мәслихатының 08.10.2018 № </w:t>
      </w:r>
      <w:r>
        <w:rPr>
          <w:rFonts w:ascii="Times New Roman"/>
          <w:b w:val="false"/>
          <w:i w:val="false"/>
          <w:color w:val="000000"/>
          <w:sz w:val="28"/>
        </w:rPr>
        <w:t>340-VI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 жылға ауылдық округтер әкімдері аппараты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қосымшаға сәйкес бекітілсін.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2018 жылдың 1 қаңтарынан бастап қолданысқа енгізіледі.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255-VI шешіміне 1 қосымша</w:t>
            </w:r>
          </w:p>
        </w:tc>
      </w:tr>
    </w:tbl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Ганюшкин ауылдық округінің 2018 жылға арналған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39"/>
        <w:gridCol w:w="7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 қосымша</w:t>
            </w:r>
          </w:p>
        </w:tc>
      </w:tr>
    </w:tbl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Ганюшкин ауылдық округінің 2019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2"/>
        <w:gridCol w:w="852"/>
        <w:gridCol w:w="5823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 қосымша</w:t>
            </w:r>
          </w:p>
        </w:tc>
      </w:tr>
    </w:tbl>
    <w:bookmarkStart w:name="z24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Ганюшкин ауылдық округінің 2020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2"/>
        <w:gridCol w:w="852"/>
        <w:gridCol w:w="5823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4 қосымша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2018 жылға арналған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5 қосымша</w:t>
            </w:r>
          </w:p>
        </w:tc>
      </w:tr>
    </w:tbl>
    <w:bookmarkStart w:name="z24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"/>
        <w:gridCol w:w="938"/>
        <w:gridCol w:w="5"/>
        <w:gridCol w:w="1262"/>
        <w:gridCol w:w="7"/>
        <w:gridCol w:w="1292"/>
        <w:gridCol w:w="2834"/>
        <w:gridCol w:w="2909"/>
        <w:gridCol w:w="21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6 қосымша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7 қосымша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2018 жылға арналған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8 қосымша</w:t>
            </w:r>
          </w:p>
        </w:tc>
      </w:tr>
    </w:tbl>
    <w:bookmarkStart w:name="z2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9 қосымша</w:t>
            </w:r>
          </w:p>
        </w:tc>
      </w:tr>
    </w:tbl>
    <w:bookmarkStart w:name="z25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10 қосымша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2018 жылға арналған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73"/>
        <w:gridCol w:w="7"/>
        <w:gridCol w:w="1281"/>
        <w:gridCol w:w="5728"/>
        <w:gridCol w:w="21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11 қосымша</w:t>
            </w:r>
          </w:p>
        </w:tc>
      </w:tr>
    </w:tbl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12 қосымша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13 қосымша</w:t>
            </w:r>
          </w:p>
        </w:tc>
      </w:tr>
    </w:tbl>
    <w:bookmarkStart w:name="z26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2018 жылға арналған бюджеті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14 қосымша</w:t>
            </w:r>
          </w:p>
        </w:tc>
      </w:tr>
    </w:tbl>
    <w:bookmarkStart w:name="z26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15 қосымша</w:t>
            </w:r>
          </w:p>
        </w:tc>
      </w:tr>
    </w:tbl>
    <w:bookmarkStart w:name="z26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16 қосымша</w:t>
            </w:r>
          </w:p>
        </w:tc>
      </w:tr>
    </w:tbl>
    <w:bookmarkStart w:name="z26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округінің 2018 жылға арналған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17 қосымша</w:t>
            </w:r>
          </w:p>
        </w:tc>
      </w:tr>
    </w:tbl>
    <w:bookmarkStart w:name="z27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округінің 2019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18 қосымша</w:t>
            </w:r>
          </w:p>
        </w:tc>
      </w:tr>
    </w:tbl>
    <w:bookmarkStart w:name="z27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округінің 2020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19 қосымша</w:t>
            </w:r>
          </w:p>
        </w:tc>
      </w:tr>
    </w:tbl>
    <w:bookmarkStart w:name="z2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2018 жылға арналған бюджеті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20 қосымша</w:t>
            </w:r>
          </w:p>
        </w:tc>
      </w:tr>
    </w:tbl>
    <w:bookmarkStart w:name="z27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21 қосымша</w:t>
            </w:r>
          </w:p>
        </w:tc>
      </w:tr>
    </w:tbl>
    <w:bookmarkStart w:name="z27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22 қосымша</w:t>
            </w:r>
          </w:p>
        </w:tc>
      </w:tr>
    </w:tbl>
    <w:bookmarkStart w:name="z28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2018 жылға арналған бюджеті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3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3"/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23 қосымша</w:t>
            </w:r>
          </w:p>
        </w:tc>
      </w:tr>
    </w:tbl>
    <w:bookmarkStart w:name="z28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24 қосымша</w:t>
            </w:r>
          </w:p>
        </w:tc>
      </w:tr>
    </w:tbl>
    <w:bookmarkStart w:name="z28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25 қосымша</w:t>
            </w:r>
          </w:p>
        </w:tc>
      </w:tr>
    </w:tbl>
    <w:bookmarkStart w:name="z2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2018 жылға арналған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26 қосымша</w:t>
            </w:r>
          </w:p>
        </w:tc>
      </w:tr>
    </w:tbl>
    <w:bookmarkStart w:name="z28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"/>
        <w:gridCol w:w="736"/>
        <w:gridCol w:w="488"/>
        <w:gridCol w:w="511"/>
        <w:gridCol w:w="488"/>
        <w:gridCol w:w="3213"/>
        <w:gridCol w:w="4150"/>
        <w:gridCol w:w="320"/>
        <w:gridCol w:w="16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27 қосымша</w:t>
            </w:r>
          </w:p>
        </w:tc>
      </w:tr>
    </w:tbl>
    <w:bookmarkStart w:name="z29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28 қосымша</w:t>
            </w:r>
          </w:p>
        </w:tc>
      </w:tr>
    </w:tbl>
    <w:bookmarkStart w:name="z29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2018 жылға арналған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29 қосымша</w:t>
            </w:r>
          </w:p>
        </w:tc>
      </w:tr>
    </w:tbl>
    <w:bookmarkStart w:name="z29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30 қосымша</w:t>
            </w:r>
          </w:p>
        </w:tc>
      </w:tr>
    </w:tbl>
    <w:bookmarkStart w:name="z29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31 қосымша</w:t>
            </w:r>
          </w:p>
        </w:tc>
      </w:tr>
    </w:tbl>
    <w:bookmarkStart w:name="z29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2018 жылға арналған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32 қосымша</w:t>
            </w:r>
          </w:p>
        </w:tc>
      </w:tr>
    </w:tbl>
    <w:bookmarkStart w:name="z30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33 қосымша</w:t>
            </w:r>
          </w:p>
        </w:tc>
      </w:tr>
    </w:tbl>
    <w:bookmarkStart w:name="z30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34 қосымша</w:t>
            </w:r>
          </w:p>
        </w:tc>
      </w:tr>
    </w:tbl>
    <w:bookmarkStart w:name="z30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2018 жылға арналған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35 қосымша</w:t>
            </w:r>
          </w:p>
        </w:tc>
      </w:tr>
    </w:tbl>
    <w:bookmarkStart w:name="z30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36 қосымша</w:t>
            </w:r>
          </w:p>
        </w:tc>
      </w:tr>
    </w:tbl>
    <w:bookmarkStart w:name="z30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605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№255-VI шешіміне 37 қосымша</w:t>
            </w:r>
          </w:p>
        </w:tc>
      </w:tr>
    </w:tbl>
    <w:bookmarkStart w:name="z31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аппараты арқылы бюджеттік бағдарламаларды қаржыландыру көлемдері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Атырау облысы Құрманғазы ауданы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540"/>
        <w:gridCol w:w="1246"/>
        <w:gridCol w:w="1247"/>
        <w:gridCol w:w="1247"/>
        <w:gridCol w:w="1461"/>
        <w:gridCol w:w="1247"/>
        <w:gridCol w:w="1247"/>
        <w:gridCol w:w="1248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827"/>
        <w:gridCol w:w="1387"/>
        <w:gridCol w:w="1387"/>
        <w:gridCol w:w="1387"/>
        <w:gridCol w:w="1388"/>
        <w:gridCol w:w="1388"/>
        <w:gridCol w:w="1627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