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d1d" w14:textId="1d0d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Ақкөл ауылдық округі әкімінің 2017 жылғы 10 мамырдағы № 44 шешімі. Атырау облысының Әділет департаментінде 2017 жылғы 6 маусымда № 3877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14–бабының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2017 жылғы 7 ақпандағы қорытындысы негізінде, 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Ақкөл ауылындағы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ауылдық округі әкімінің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"10"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"Абай"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"Амангелді Иманов" есімі;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"Дина Нұрпейісова"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"Жамбыл Жабаев"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- "Мәншүк Мәметова"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"Қаныш Сәтбаев"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- "Махамбет" есімі;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- "Сайпеден Құспанов" есімі;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- "Құрманғазы" есімі;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№ 10 көшеге - "Әбу Сәрсенбаев" есімі;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№ 11 көшеге - "Рахымжан Қошқарбаев" есімі;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№ 12 көшеге - "Дінмұхамед Қонаев" есімі;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№ 13 көшеге - "Жұмекен Нәжімеденов" есімі;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№ 14 көшеге - "Әліби Жангелдин" есімі;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№ 15 көшеге - "Әлия Молдағұлова" есімі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№ 16 көшеге - "Шоқан Уалиханов" есімі;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№ 17 көшеге - "Төлесін Әлиев" есімі;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№ 18 көшеге - "Құлес Тәкешов" есімі;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№ 19 көшеге - "Шәмші Қалдаяқов" есімі;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№ 20 көшеге - "Мұхтар Әуезов" есімі;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№ 21 көшеге - "Исатай" есімі;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№ 22 көшеге - "Сұлтан Бейбарыс" есімі;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№ 23 көшеге - "Сәкен Сейфуллин" есімі;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№ 24 көшеге - "Ыбырай Алтынсарин" есімі;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№ 25 көшеге - "Мұқағали Мақатаев" есімі;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№ 26 көшеге - "Арқалық" атауы.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