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ca669" w14:textId="31ca6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Кудряшов ауылдық округі әкімінің 2017 жылғы 30 маусымдағы № 31 шешімі. Атырау облысының Әділет департаментінде 2017 жылғы 18 шілдеде № 3915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14–бабының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Атырау облыстық ономастика комиссиясының 2017 жылғы 7 ақпандағы қорытындысы негізінде, Кудряшов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Кудряшов ауылдық округінің Арна ауылындағы Тұнғыш көшесі Құсайын Өтешқалиев есімімен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Ертелеуов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