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8152" w14:textId="34f8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Мақаш ауылдық округі әкімінің 2017 жылғы 2 маусымдағы № 16 шешімі. Атырау облысының Әділет департаментінде 2017 жылғы 14 маусымда № 3891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қортындысы негізінде Мақаш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Алға, Иманов, Қарақұл, Көкарна, Ниетбай ауылдарындағы және Афанасьев бекетіндегі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Муфтахов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 ауылдық округі әкімінің 2017 жылғы "2" маусымдағы № 16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Алға ауылындағы көше атауларының тізімі: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– "Смағұл Көшекбаев" есімі;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– "Әбу Сәрсенбаев" есімі;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– "Жандол Жаманбаев" есімі;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– "Нұғыман Ақбетов" есімі;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№ 5 көшеге – "Мақаш әкім" есімі;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№ 6 көшеге – "Сибағат ата" есімі;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№ 7 көшеге – "Ләтипа Сисенова" есімі;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№ 8 көшеге – "Жұмажан Мәмбеталиев" есімі.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Иманов ауылындағы көше атауы: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"Сүндет Қажетов" есімі;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Қарақұл ауылындағы көшелер атауы тізімі: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– "Зұлхарнай Ғұмаров" есімі;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– "Мәрия Сейтқазиева" есімі;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Көкарна ауылындағы көше атауы: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"Тайбурыл" атауы.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Ниетбай ауылындағы көше атауы: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№1 көшеге – "Ынтымақ" атауы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Афанасьев бекетіндегі көше атауы: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№1 көшеге – "Теміржолшылар" атауы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