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336e" w14:textId="8863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дамытуға мал шаруашылығының өнiмдiлiгiн және өнім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14 сәуірдегі № 88 қаулысы. Оңтүстiк Қазақстан облысының Әдiлет департаментiнде 2017 жылғы 19 сәуiрде № 4056 болып тiркелдi. Күші жойылды - Оңтүстiк Қазақстан облысы әкiмдiгiнiң 2018 жылғы 14 мамырдағы № 133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әкiмдiгiнiң 14.05.2018 № 133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Премьер-Министрінің орынбасары –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14813 болып тіркелген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Асыл тұқымды мал шаруашылығын дамытуға, мал шаруашылығының өнiмдiлiгiн және өнім сапасын арттыруға субсидиялар көлемдері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 және Қазақстан Республикасының нормативтік құқықтық актілерінің Эталондық бақылау банкіне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2)аосы қаулыны Оңтүстік Қазақстан облысы әкімдігінің интернет-ресурсына орналастыруын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Б.С.Жамаловқа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дамытуға, мал шаруашылығының өнімділігін және өнім сапасын арттыруға субсидиялар көлемдері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Оңтүстiк Қазақстан облысы әкiмдiгiнiң 07.12.2017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915"/>
        <w:gridCol w:w="243"/>
        <w:gridCol w:w="1873"/>
        <w:gridCol w:w="1873"/>
        <w:gridCol w:w="2685"/>
        <w:gridCol w:w="152"/>
        <w:gridCol w:w="154"/>
        <w:gridCol w:w="154"/>
        <w:gridCol w:w="155"/>
        <w:gridCol w:w="155"/>
        <w:gridCol w:w="155"/>
      </w:tblGrid>
      <w:tr>
        <w:trPr/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дамытуға субсидиялар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аналық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аналық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және сүтті-етті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аналық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шаруашылықтардың асыл тұқымды ірі қара 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 және ТМД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және тауарлы табындарда етті, сүтті және сүтті-етті тұқымдардың асыл тұқымды тұқымды бұқаларын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шаруашылықтарда, ауыл шаруашылығы кооперативтерінде, сондай-ақ, қойдың қаракөл тұқымдарын өсірумен айналысатын шаруа (фермер) қожалықтарында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қойлар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тұсақтар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қошқарлар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айғырлар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аналық бас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түйелер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Балара ұясымен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3 033 516,4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өнімділігін және өнім сапасын арттыруға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бордақылау шығындарын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3 000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2 500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2 000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1000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100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кооперативтері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және сүтті-етті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мен дайындаудың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бағымдағы мал басы 400 бастан басталатын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бағымдағы мал басы 50 бастан басталатын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(бройлер)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тоннадан басталатын нақты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Жұмыртқалы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құнын арзандату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млн. данадан басталатын нақты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млн. данадан басталатын нақты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3 000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2 000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1 000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бордақыланғаны 500 бастан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өңдеуге өткізілген биязы және жартылай 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 60-тан басталатын жүн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 50-ден басталатын жүн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 сүтін өндіру және қайта өңдеу құнын арзандату, оның ішінде ауыл шаруашылығы кооперативтері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сүтін өндіру және қайта өңдеу құнын арзандату, оның ішінде ауыл шаруашылығы кооперативтері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өнімін өндірумен айналысатын ауыл шаруашылығы кооперативтері үшін құрамажем зауыттары өткізген құрамажем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 азықтарына арналған шығындар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4 306 728,6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