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a3b8" w14:textId="e93a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әкімдігінің 2010 жылғы 26 сәуірдегі № 174 "Конго-қырым қанды қызбасының алдын алу және жою жөніндегі іс-шаралар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әкiмдiгiнiң 2017 жылғы 17 мамырдағы № 129 қаулысы. Оңтүстiк Қазақстан облысының Әдiлет департаментiнде 2017 жылғы 23 мамырда № 4109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Республикасындағы жергілікті мемлекеттік басқару және өзін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Оңтүстік Қазақстан облысы әкімдігінің 2010 жылғы 26 сәуірдегі № 174 "Конго – қырым қанды қызбасының алдын алу және жою жөніндегі іс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шаралар туралы" (Нормативтік құқықтық актілерді мемлекеттік тіркеу тізілімінде № 2025 болып тіркелген, 2010 жылғы 30 сәуірде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қаулының Оңтүстік Қазақстан облысының аумағында таратылатын мерзімді баспа басылымдарында және Қазақстан Республикасының нормативтик құқықтық актілерінің эталондық бақылау банкіне ресми жариялануына жолдануын;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қаулының Оңтүстік Қазақстан облысы әкімдігінің интернет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ресурсына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оның алғашқы ресми жарияланған күнінен кейін күнтізбелік он күн өткен соң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қаулының орындалуын бақылау облыс әкімінің орынбасары Б.С.Жамаловқа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Д.А.Сатыбалды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Ә.Е.Тұрғымбеков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Ж.Қ.Бөкенбаев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Б.С.Жамалов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Е.Ә.Садыр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Ұ.Сәдібеков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А.С.Сәбитов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К.Н.Мендебаев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