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2285" w14:textId="0a92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25 мамырдағы № 135 қаулысы. Оңтүстiк Қазақстан облысының Әдiлет департаментiнде 2017 жылғы 9 маусымда № 4119 болып тiркелдi. Күші жойылды - Түркістан облысы әкiмдiгiнiң 2021 жылғы 11 ақпандағы № 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11.02.2021 № 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(Нормативтік құқықтық актілерді мемлекеттік тіркеу тізілімінде № 3306 болып тіркелген, 2015 жылғы 15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"Бала асырап алуға тілек білдірген адамдарды есепке алу"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10-қосымшадағы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қызмет көрсету процесінде көрсетілетін қызмет берушінің құрылымдық бөлімшелерінің (қызметкерлерінің) іс-қимыл тәртібін сипаттау"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 5, 6-тармақшалар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көрсетілетін қызметті берушінің жауапты орындаушысы құжаттардың толықтығын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негіздемелер бойынша мемлекеттік қызметті көрсетуден бас тартуды дайындап, көрсетілетін қызметті берушінің басшылығына қол қоюға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немесе мемлекеттік қызметті көрсетуден бас тартуға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немесе мемлекеттік қызметті көрсетуден бас тартуды көрсетілетін қызметті алушыға немесе оның сенім білдірілген өкіліне сенім хат бойынша табыстайды.";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"Бала асырап алуға тілек білдірген адамдарды есепке алу" мемлекеттік көрсетілетін қызметі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 және Қазақстан Республикасының нормативтік құқықтық актілерінің эталондық бақылау банкінде ресми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Ұ.Сәдібековке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135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алуға тілек білдірген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есепке қою"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376"/>
        <w:gridCol w:w="3622"/>
        <w:gridCol w:w="2086"/>
        <w:gridCol w:w="276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30-минут ішінде жауапты орындаушыны айқындайды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толықтығын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немесе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негіздемелер бойынша мемлекеттік қызметті көрсетуден бас тартуды көрсетілетін қызметті берушінің басшылығына қол қоюға жолдайды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немесе мемлекеттік қызметті көрсетуден бас тартуға қол қойып, көрсетілетін қызметті берушінің кеңсесіне жолдайды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10-минут ішінде мемлекеттік көрсетілетін қызмет нәтижесін немесе мемлекеттік қызметті көрсетуден бас тартуды көрсетілетін қызметті алушыға немесе оның сенім білдірілген өкіліне сенім хат бойынша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