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c466" w14:textId="bc2c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Қаратау тауы жоталарында Қаратау арқарының миграциялық жолдарын қорғаудың экологиялық дәлізін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5 маусымдағы № 149 қаулысы. Оңтүстiк Қазақстан облысының Әдiлет департаментiнде 2017 жылғы 16 маусымда № 4124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Түркістан облысы әкiмдiгiнiң 28.04.2022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қорғалатын табиғи аумақтар туралы" Қазақстан Республикасының Заңының 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Түркістан облысы әкiмдiгiнiң 28.04.2022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Қаратау тауы жоталарында жер пайдаланушылар мен меншік иелерінен жер учаскелерін алып қоймай жалпы алаңы – 287521,4 гектар, оның ішінде: Бәйдібек ауданында – 129429,9 гектар, Созақ ауданында – 59996,7 гектар, Түлкібас ауданында – 34409,5 гектар және Сауран ауданында – 63685,3 гектар Қаратау арқарының миграциялық жолдарын қорғаудың экологиялық дәлізі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әкiмдiгiнiң 28.04.2022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Қазақстан Республикасының нормативтік құқықтық актілерінің Эталондық бақылау банкінде ресми жариялануына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Б.С.Жамаловқа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Д.А.Сатыбалды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К.Н.Меңдебаев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