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8245f" w14:textId="8282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аудандар және қалалар бойынша субсидиялар көлемдерін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әкiмдiгiнiң 2017 жылғы 16 маусымдағы № 162 қаулысы. Оңтүстiк Қазақстан облысының Әдiлет департаментiнде 2017 жылғы 21 маусымда № 4127 болып тiркелдi. 2018 жылдың 1 қаңтарына дейін қолданыста болды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Нормативтік құқықтық актілерді мемлекеттік тіркеу тізілімінде № 14780 болып тіркелген "Басым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туралы" Қазақстан Республикасы Ауыл шаруашылығы министрінің міндетін атқарушының 2015 жылғы 27 ақпандағы № 4-3/177 бұйрығына өзгеріс енгізу туралы" Қазақстан Республикасы Премьер-Министрінің орынбасары – Қазақстан Республикасы Ауыл шаруашылығы министрінің 2017 жылғы 27 қаңтардағы № 29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Аудандар және қалалар бойынша: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Оңтүстік Қазақстан облысындағы басым дақылдар өндіруді субсидиялау жолымен өсімдік шаруашылығы өнімінің өнімділігі мен сапасын арттыруға, жанар-жағармай материалдары мен көктемгi егіс және егiн жинау жұмыстарын жүргiзу үшін қажеттi басқа да тауарлық-материалдық құндылықтардың құнын арзандатуға арналған субсидиялар көлемдері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ауыл шаруашылығы дақылдарын қорғалған топырақта өңдеп өсіру шығындарының құнын арзандатуға арналған субсидиялар көлемдері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"Оңтүстік Қазақстан облысы әкімінің аппараты" мемлекеттік мекемесі Қазақстан Республикасының заңнамалық актілерімен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Оңтүстік Қазақстан облысының аумағында таратылатын мерзімді баспа басылымдарында ресми жариялануына және Қазақстан Республикасының нормативтік құқықтық актілерінің Эталондық бақылау банкіне жолдануын;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Оңтүстік Қазақстан облысы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 күнінен бастап қолданысқа енгізіледі.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Б.С.Жамаловқа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Ж.Түймебаев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Д.А.Сатыбалды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Ә.Е.Тұрғымбеков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Ж.Қ.Бөкенбаев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Б.С.Жамалов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Е.Ә.Садыр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Ұ.Сәдібеков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А.С.Сәбитов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К.Н.Мендебаев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2017 жылғы "16"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Оңтүстік Қазақстан облысындағы басым дақылдар өндіруді субсидиялау жолымен өсімдік шаруашылығы өнімінің өнімділігі мен сапасын арттыруға, жанар-жағармай материалдары мен көктемгi егіс және егiн жинау жұмыстарын жүргiзу үшін қажеттi басқа да тауарлық-материалдық құндылықтардың құнын арзандатуға арналған субсидиялар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3"/>
        <w:gridCol w:w="1369"/>
        <w:gridCol w:w="3148"/>
        <w:gridCol w:w="6120"/>
      </w:tblGrid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қ/с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аудандар атауы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Межеленген егістік ауданы, мың гектар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мың теңге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460 000,0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3 696 600,0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350 000,0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140 000,0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780 000,0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600 000,0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179,5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7 156 600,0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2017 жылғы "16"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дақылдарын қорғалған топырақта өңдеп өсіру шығындарының құнын арзандатуға арналған субсидиялар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3"/>
        <w:gridCol w:w="1221"/>
        <w:gridCol w:w="4137"/>
        <w:gridCol w:w="5459"/>
      </w:tblGrid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қ/с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аудандар атауы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Межеленген егістік ауданы, гектар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мың теңге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1 400 000,0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215 000,0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156,16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454 000,0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