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9039b" w14:textId="41903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Түркістан облысындағы басым ауыл шаруашылығы дақылдарының тізбесін және басым дақылдар өндiрудi субсидиялау арқылы өсiмдiк шаруашылығының шығымдылығын және өнім сапасын арттыруды, жанар-жағармай материалдарының және көктемгi егіс пен егiн жинау жұмыстарын жүргiзу үшін қажеттi басқа да тауарлық-материалдық құндылықтардың құнын арзандатуға арналған субсидиялар нормаларын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Оңтүстiк Қазақстан облысы әкiмдiгiнiң 2017 жылғы 16 маусымдағы № 163 қаулысы. Оңтүстiк Қазақстан облысының Әдiлет департаментiнде 2017 жылғы 21 маусымда № 4128 болып тiркелдi. Күші жойылды - Түркістан облысы әкiмдiгiнiң 2020 жылғы 5 мамырдағы № 112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Түркістан облысы әкiмдiгiнiң 05.05.2020 № 112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Қаулының тақырыбы жаңа редакцияда - Түркістан облысы әкімдігінің 16.11.2018 </w:t>
      </w:r>
      <w:r>
        <w:rPr>
          <w:rFonts w:ascii="Times New Roman"/>
          <w:b w:val="false"/>
          <w:i w:val="false"/>
          <w:color w:val="ff0000"/>
          <w:sz w:val="28"/>
        </w:rPr>
        <w:t>№ 311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жергілікті мемлекеттік басқару және өзін-өзі басқару туралы" Қазақстан Республикасының 2001 жылғы 23 қаңтардағы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Нормативтік құқықтық актілерді мемлекеттік тіркеу тізілімінде № 14780 болып тіркелген "Басым дақылдар өндіруді субсидиялау арқылы өсімдік шаруашылығының шығымдылығын және өнім сапасын арттыруды, жанар-жағармай материалдарының және көктемгі егіс пен егін жинау жұмыстарын жүргізу үшін қажетті басқа да тауарлық-материалдық құндылықтардың құнын және ауыл шаруашылығы дақылдарын қорғалған топырақта өңдеп өсіру шығындарының құнын субсидиялау қағидаларын бекіту туралы" Қазақстан Республикасы Ауыл шаруашылығы министрінің міндетін атқарушының 2015 жылғы 27 ақпандағы № 4-3/177 бұйрығына өзгеріс енгізу туралы" Қазақстан Республикасы Премьер-Министрінің орынбасары – Қазақстан Республикасы Ауыл шаруашылығы министрінің 2017 жылғы 27 қаңтардағы № 29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Оңтүстік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Мыналар: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Оңтүстік Қазақстан облысындағы басым ауыл шаруашылығы дақылдарының тізбесі осы қаулыға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Оңтүстік Қазақстан облысындағы басым дақылдар өндіруді субсидиялау жолымен өсімдік шаруашылығы өнімінің өнімділігі мен сапасын арттыруға, жанар-жағармай материалдары мен көктемгi егіс және егiн жинау жұмыстарын жүргiзу үшін қажеттi басқа да тауарлық-материалдық құндылықтардың құнын және ауыл шаруашылығы дақылдарын қорғалған топырақта өңдеп өсіру шығындарының құнын арзандатуға арналған субсидиялар нормалары осы қаулыға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"Оңтүстік Қазақстан облысы әкімінің аппараты" мемлекеттік мекемесі Қазақстан Республикасының заңнамалық актілерімен белгіленген тәртіпте: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Оңтүстік Қазақстан облысының аумағында таратылатын мерзімді баспа басылымдарында ресми жариялануына және Қазақстан Республикасының нормативтік құқықтық актілерінің Эталондық бақылау банкіне жолдануын;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Оңтүстік Қазақстан облысы әкімдігінің интернет-ресурсына орналастыруын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ресми жарияланған күнінен бастап қолданысқа енгізіледі.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облыс әкімінің орынбасары Б.С.Жамаловқа жүктелсін.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Ж.Түймебаев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Д.А.Сатыбалды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Ә.Е.Тұрғымбеков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Ж.Қ.Бөкенбаев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Б.С.Жамалов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Е.Ә.Садыр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Ұ.Сәдібеков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А.С.Сәбитов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К.Н.Мендебаев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2017 жылғы "16"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163 қаулысына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Түркістан облысындағы басым ауыл шаруашылығы дақылдарының 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Түркістан облысы әкімдігінің 16.11.2018 </w:t>
      </w:r>
      <w:r>
        <w:rPr>
          <w:rFonts w:ascii="Times New Roman"/>
          <w:b w:val="false"/>
          <w:i w:val="false"/>
          <w:color w:val="ff0000"/>
          <w:sz w:val="28"/>
        </w:rPr>
        <w:t>№ 311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00"/>
        <w:gridCol w:w="5400"/>
      </w:tblGrid>
      <w:tr>
        <w:trPr>
          <w:trHeight w:val="30" w:hRule="atLeast"/>
        </w:trPr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Басым дақылдардың атауы</w:t>
            </w:r>
          </w:p>
        </w:tc>
      </w:tr>
      <w:tr>
        <w:trPr>
          <w:trHeight w:val="30" w:hRule="atLeast"/>
        </w:trPr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2017 жылғы "16"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163 қаулысына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Түркістан облысындағы басым дақылдар өндіруді субсидиялау арқылы өсімдік шаруашылығының шығымдылығын және өнім сапасын арттыруды, жанар-жағармай материалдарының және көктемгі егіс пен егін жинау жұмыстарын жүргізу үшін қажетті басқа да тауарлық - материалдық құндылықтардың құнын субсидиялар нормалары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- Түркістан облысы әкімдігінің 16.11.2018 </w:t>
      </w:r>
      <w:r>
        <w:rPr>
          <w:rFonts w:ascii="Times New Roman"/>
          <w:b w:val="false"/>
          <w:i w:val="false"/>
          <w:color w:val="ff0000"/>
          <w:sz w:val="28"/>
        </w:rPr>
        <w:t>№ 311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1"/>
        <w:gridCol w:w="6396"/>
        <w:gridCol w:w="4323"/>
      </w:tblGrid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6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Басым дақылдардың атауы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тоннаға арналған субсидиялар нормалары, теңге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өңдеу кәсіпорнына қайта өңдеуге тапсырылған немесе сәйкестік сертификаты бар өзінің қайта өңдеу құрылымдарына қайта өңдеуге өткізілген күрішке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 өңдеу зауытына қайта өңдеуге тапсырылған шитті мақта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