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b89f" w14:textId="eecb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9 қазандағы № 322 "Аудандық орталықтан алыс елді мекендердегі бастапқы медициналық-санитариялық, консультациялық диагностикалық көмек көрсететін денсаулық сақтау ұйымдарының дәріхана пункттері арқылы және фармацевтикалық білімі бар маман болмаған жағдайда жылжымалы дәріхана пункттері арқылы дәрілік заттар мен медициналық мақсаттағы бұйымдарды өткізуді жүзеге асыру үшін медициналық білімі бар мамандарды аттестаттау" мемлекеттік көрсетілетін қызметінің регламентін бекіту туралы" қаулысының күші жойылды деп тану туралы</w:t>
      </w:r>
    </w:p>
    <w:p>
      <w:pPr>
        <w:spacing w:after="0"/>
        <w:ind w:left="0"/>
        <w:jc w:val="both"/>
      </w:pPr>
      <w:r>
        <w:rPr>
          <w:rFonts w:ascii="Times New Roman"/>
          <w:b w:val="false"/>
          <w:i w:val="false"/>
          <w:color w:val="000000"/>
          <w:sz w:val="28"/>
        </w:rPr>
        <w:t>Оңтүстiк Қазақстан облысы әкiмдiгiнiң 2017 жылғы 20 маусымдағы № 164 қаулысы. Оңтүстiк Қазақстан облысының Әдiлет департаментiнде 2017 жылғы 1 шілдеде № 4135 болып тiркелдi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2016 жылғы 15 желтоқсандағы № 816 "Мемлекеттік көрсетілетін қызметтер тізілімін бекіту туралы" Қазақстан Республикасы Үкіметінің 2013 жылғы 18 қыркүйектегі № 983 қаулысына өзгерiстер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9 қазандағы № 322 "Аудандық орталықтан алыс елді мекендердегі бастапқы медициналық-санитариялық, консультациялық диагностикалық көмек көрсететін денсаулық сақтау ұйымдарының дәріхана пункттері арқылы және фармацевтикалық білімі бар маман болмаған жағдайда жылжымалы дәріхана пункттері арқылы дәрілік заттар мен медициналық мақсаттағы бұйымдарды өткізуді жүзеге асыру үшін медициналық білімі бар мамандарды аттестаттау" мемлекеттік көрсетілетін қызметінің регламентін бекіту туралы" (Нормативтік құқықтық актілерді мемлекеттік тіркеу тізілімінде № 3402 болып тіркелген, 2015 жылғы 16 қарашада "Оңтүстік Қазақстан"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ресми жариялануына,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Б.С.Жамаловқа жүктелсін.</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Д.А.Сатыбалды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Ж.Қ.Бөкенбаев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К.Н.Мендебаев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