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2aa5" w14:textId="4562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2017 жылғы 11 тамыздағы № 215 қаулысы. Оңтүстiк Қазақстан облысының Әдiлет департаментiнде 2017 жылғы 17 тамызда № 4190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Оңтүстiк Қазақстан облысының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2017-2018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"Оңтүстiк Қазақстан облысы әкімінің аппараты" мемлекеттік мекемесі Қазақстан Республикасының заңнамалық актілерінде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ресми жариялануына,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әкiмiнiң орынбасары Ұ.Сәдібековке жүктелсiн.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2017 жылғы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тамыздағы № 215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2017-2018 оқу жылына техникалық және кәсіптік, орта білімнен кейінгі білімі бар мамандарды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Оңтүстiк Қазақстан облысы әкiмдiгiнiң 17.05.2018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 бағыттары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Білім беру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 Мектепке дейінгі ұйымдардың тәрбиешісі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0103023- Дене тәрбиесі және спорт пәнінің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Өндірістік оқыту шебері, техник (барлық аталымдар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 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0111083-Шетел тілі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0112013-Имам хатиб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0112023-Ислам негізінің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Медициналық зертханашы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0401013-Кітапханашы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0404013 - Балалар музыка мектебінің оқытушысы, концертмейстер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0404023 - Балалар музыка мектебінің оқытушысы, ансамбль оркестрінің әртісі (жетекшісі)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0404033 - Балалар музыка мектебінің оқытушысы, халық аспаптар оркестрінің әртісі (жетекшісі)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0404043 - 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Оқытушы, хормейстер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Балалар музыка мектебінің оқытушысы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0407013 - Балалар музыка мектебінің оқытушысы, академиялық ән салу әртісі, ансамбль солисі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0407023 - Балалар музыка мектебінің оқытушысы, домбырамен халық әндерін орындау әртісі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Би ансамблі әртісі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Суретші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68945,1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0412023 - Cуретші-мүсінші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0412033 - Cуретші-безендіруші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 – Шағын кескіндеу суретшісі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0413163 - Суретші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Электр құрал жабдықтарын жөндеуші слесарь-электрик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химиялық тазалау және бояу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0504073-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Суретші-модельер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Қызмет көрсетуші менеджер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– Кондитер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– Қызмет көрсетуші менеджер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Референт-хатшы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стандарттау және сертификаттау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Метрология, стандарттау және сертификаттау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0601013- Стандарттау технигі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тау кен өндірісі және пайдалы қазбаларды өндіру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0703033 - Техник-гидрогеолог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Геофизикалық тәсілдер мен пайдалы қазбаларды іздеу және барлау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0704063-Техник-геофизик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0705113-Техник-технолог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Мұнай, газ және химия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мен газ скважиналарын бұрғылау және бұрғылау жұмыстарының технологиясы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0801143-Техник-технолог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құбырларымен мұнай-газ қоймаларын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тасымалдау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қайта өңдеу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(барлық атаулар)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жылумен қамтамасыз ететін қазандығы мен жылу энергетикалық қондырғылары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Оңтүстiк Қазақстан облысы әкiмдiгiнiң 17.05.2018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күнiнен кейiн күнтiзбелiк он күн өткен соң қолданысқа енгiзiледi)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 механигі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және машина жасау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 металлургиясы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1003153 - Техник-металлург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Бақылау өлшеу аспаптары және автоматика бойынша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1014013-Техник-технолог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1108183-Техник-электромеханик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1109012-Токарь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– Слесарь-жөндеуші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1115042- Электр жабдықтарын жөндеуші және қызмет көрсетуші электр 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– Автокөліктердің электр құрылғыларын жөндеуші 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1203093-Тасымалдауды ұйымдастырушы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1206023 – Техник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1209012 - Тоқушы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Трикотаж, тоқыма, галантерея бұйымдары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1214043-Техник-технолог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өндірісі, макарон өндірісі және кондитер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1219012-Карамель даярлаушы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және тағам концентраттары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1224073-Техник-технолог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 механигі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Компьютерлік құрылғыларға қызмет көрсететін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– Кіші инженер-бағдарламашы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 Телефон байланысы электромонтері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– Пошта байланыс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– Байланыс құрастырушысы-кабельші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1306093-Байланыс технигі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 байланысы және желімен хабарлау желілік құрылыстарының электрмонтері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Техник-құрылысшы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 – Кіші инженер-құрылысшы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 құрылыс машиналарын техникалық пайдалану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Автомобиль кранының машинисі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1409053-Техник-жолшы-құрылысшы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– Техник-құрылысшы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Жиһаз жинақтаушы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Орман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Ветеринарлық фельдшер-инспектор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– Ветеринарлық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1108072-Электровоз машинисінің көмекшісі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1300000- Байланыс, телекоммуникация және ақпараттық технологиялар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1303022- 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Құрылыс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– Бухгалтер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жұмыспен қамтуды үйлестіру және әлеуметтік бағдарламалар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0901043-Техник-электрик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жылу жабдықтары және жылумен қамтамасыз ету жүйелері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0907033 - Техник-теплотехник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 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пайдалану, қызмет көрсету, электрлік жөндеу және электромеханикалық құралдар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 механигі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және машина жасау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– Кең бейінді станокшы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– Пісіруші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(барлық атауларымен)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 жабдықтарын жөндеуші және қызмет көрсетуші электр 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жұмыспен қамтуды үйлестіру және әлеуметтік бағдарламалар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1302033-Өнеркәсіп электроншысы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жұмыспен қамтуды үйлестіру және әлеуметтік бағдарламалар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– Компьютерлік құрылғыларға қызмет көрсететін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Техник-құрылысшы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1403012- 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Газ объектілері құрал-жабдығын пайдалану технигі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ұйымдардың тәрбиешісі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Өндірістік оқыту шебері, техник (барлық аталымдар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0402013-Киім дизайні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 механигі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Теміржолкөлігінде тасымалдауды ұйымдастыружәне қозғалысты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–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1300000- Байланыс, телекоммуникация және ақпараттық 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жабдықтарына қызмет көрсету электр 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1510063 – Ветеринарлық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ауданы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Газ құбырларын пайдалану және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0510012- Референт-хатшы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Білім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ұйымдардың тәрбиешісі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– Дене тәрбиесі және спорт пәнінің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0104013 - Өнеркәсіптік оқыту шебері, техник (барлық аталымдар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0104023 - Өнеркәсіптік оқыту шебері, техник-технолог (барлық аталымдар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 – Информатика пәнінен 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0108013- Мектепке дейінгі және негізгі орта білім беру ұйымдарындағы музыка пәнінің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–Орыс тілі мен әдебиеті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– Математика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0403013-Ұйымдастырушы-педагог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Көліктерді жөндеу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Модельер-конструктор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Электргаз дәнекерлеушi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Көліктерді жөндеу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1304012-Электронды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– Электр жабдықтарына қызмет көрсету электр 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 –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0101013-Мектеп дейінгі ұйымдарының тәрбиешісі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0104013- Өндірістік оқыту шебері, техник (барлық аталымдар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0104023- Өндірістік оқыту шебері, техник-технолог (барлық аталымдар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Өнер және мәдениет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0402013- Дизайнер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0413163- Суретші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0501013-Әлеуметтік жұмыс жөніндегі маман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Мұнай-газ және химия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0902033-Техник-электрик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0911013-Электр механигі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және машина жасау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 –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 – Электр механигі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Модельер-контсруктор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1219243-Техник-технолог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1304023-Техник-бағдарламашы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Техник-құрылысшы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1513063-Ветеринарлық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Білім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0101013-Мектепке дейінгі ұйымдардың тәрбиешісі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0105013-Бастауыш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0105033-Шетел тілінен бастауыш білім беру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0112013 - Имам хатиб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 – Ислам негіздерінің мұғалімі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1201082-Автокөліктер шанағын қалпына келтіруші шебер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алкогольсіз және спиртті ішімдіктер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Электргаз дәнекерлеушi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1509013- Жер қойнауын қорғау және пайдалану жөніндегі инспектор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1512103-Зоотехник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Ветеринарлық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Ветеринарлық фельдшер-инспектор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Мұнай, газ және химия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0809052- Мұнай және газ өндіру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0816022-Химиялық талдау зертханашысы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 жабдықтарын жөндеуші және қызмет көрсетуші электр монтері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технологиялар. Электрондық техника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1304043-Техник-бағдарламашы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– Ветеринарлық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Қызмет көрсету, экономика және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Өндіру, монтаждау, пайдалану және жөндеу (салалар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 – 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Құрылыс және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Құрылыс шебері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Жиһаз жинақтаушы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Ауыл шаруашылығы, ветеринария және экология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бейін бойынша)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