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4f26" w14:textId="9c94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2017-2018 оқу жылына техникалық және кәсiптiк білімі бар мамандарды даярлауға арналған мемлекеттiк бiлiм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әкiмдiгiнiң 2017 жылғы 11 тамыздағы № 216 қаулысы. Оңтүстiк Қазақстан облысының Әдiлет департаментiнде 2017 жылғы 17 тамызда № 4191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"Бiлiм туралы" Қазақстан Республикасының 2007 жылғы 27 шiлдедегi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Оңтүстiк Қазақстан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2017-2018 оқу жылына техникалық және кәсіптік білімі бар мамандарды даярлауға арналған мемлекеттік білім беру тапсырысы облыстық бюджет есебінен орналастырылсын.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"Оңтүстiк Қазақстан облысының бiлiм басқармасы", "Оңтүстiк Қазақстан облысының денсаулық сақтау басқармасы", "Оңтүстiк Қазақстан облысының жұмыспен қамтуды үйлестiру және әлеуметтiк бағдарламалар басқармасы" мемлекеттiк мекемелері заңнамада белгiленген тәртiппен 2017-2018 оқу жылына техникалық және кәсiптiк білімі бар мамандарды даярлауға арналған мемлекеттiк бiлiм беру тапсырысын орналастыруды қамтамасыз етсiн.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"Оңтүстiк Қазақстан облысы әкімінің аппараты" мемлекеттік мекемесі Қазақстан Республикасының заңнамалық актілерінде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ресми жариялануына,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әкiмiнiң орынбасары Ұ.Сәдібековке жүктелсiн.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А.Е.Тұрғымбеков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Ж.Қ.Бөкенбаев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Б.С.Жамалов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тамыздағы № 216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 есебінен 2017-2018 оқу жылына техникалық және кәсiптiк бiлiмi бар мамандарды даярлауға арналған мемлекеттiк бiлiм беру тапсырысын орналастыру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Оңтүстiк Қазақстан облысы әкiмдiгiнiң 17.05.2018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күнтiзбелiк он күн өткен соң қолданысқа енгiзiледi)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1814"/>
        <w:gridCol w:w="1"/>
        <w:gridCol w:w="1"/>
        <w:gridCol w:w="1579"/>
        <w:gridCol w:w="175"/>
        <w:gridCol w:w="217"/>
        <w:gridCol w:w="585"/>
        <w:gridCol w:w="859"/>
        <w:gridCol w:w="273"/>
        <w:gridCol w:w="277"/>
        <w:gridCol w:w="277"/>
        <w:gridCol w:w="589"/>
        <w:gridCol w:w="12"/>
        <w:gridCol w:w="24"/>
        <w:gridCol w:w="26"/>
        <w:gridCol w:w="885"/>
        <w:gridCol w:w="1853"/>
      </w:tblGrid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ұйымының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Мамандықтар/Біліктілігі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негізінде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негізінде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"Жоғарғы жаңа технологиялар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мемлекеттiк мекемесi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1401274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инженер-құрылысшы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құрылғыларға қызмет көрсететін 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инженер-бағдарламашы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 ресурстарын тиімді пайдалану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 газ құбырлары мен қоймаларын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"Жол- көлік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мемлекеттiк мекемесi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ұйымдастырушы 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1206023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"Оңтүстік Қазақстан политехникалық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мемлекеттiк мекемесi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газды қайта өңдеу технологиясы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құрылғыларға қызмет көрсететін 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технигі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жылумен қамтамасыз ететін қазандығы мен жылу энергетикалық қондырғылары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"Шымкент аграрлық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фельдшер-инспектор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Өсімдікті қорғау агрономы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шаруашылығы, бақ-саябақ және ландшафт құрылысы (түрлері бойынша)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мастері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 және тағам концентраттары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 ресурстарын тиімді пайдалану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өнімдерінің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көрсетуші менеджер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Метрология, стандарттау және сертификаттау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 технигі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"Түркістан гуманитарлық-техникалық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Қазақстан облысы білім басқармасының "Мақтарал аграрлық колледжі" мемлекеттік коммуналдық қазыналық кәсіпорны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 материалдарды өңдеу технологиясы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 шебері, техник-технолог (барлық аталымдар бойынша)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"Қапланбек аграрлық-техникалық"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фельдшер-инспектор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Өсімдікті қорғау агрономы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 алкогольсіз және спиртті ішімдіктер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қорғау және пайдалану жөніндегі инспектор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"Кентау көп салалы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құрылғыларға қызмет көрсететін 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 механикалық жабдықтар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объектілері құрал-жабдығын пайдалану технигі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жылу жабдықтары және жылумен қамтамасыз ету жүйелері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"Түлкібас агробизнес және саяхат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"Ә.Қастеев атындағы Оңтүстік Қазақстан өнер және дизайн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және халықтық кәсіпшілік өнері (бейін бойынша)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кескіндеу суретшісі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Кескіндеу, мүсіндеу және графика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 - мүсінші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0412033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Суретші-безендіруші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0402013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"Оңтүстік Қазақстан саз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"Оңтүстік Қазақстан облысы білім басқармасы" мемлекеттік мекемесі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концертмейстер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ансамбль, оркестрінің әртісі (жетекшісі)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ұлттық аспаптар оркестрінің әртісі (жетекшісі)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эстрадалық аспаптар оркестрінің әртісі (жетекшісі)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Оқытушы, хормейстер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академиялық ән салу әртісі, ансамбль солисі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домбырамен халық әндерін орындау әртісі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өнері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ансамблі әртісі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"Ғ.Мұратбаев атындағы Жетісай гуманитарлық техникалық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оқыту шебері, техник (барлық аталымдар бойынша)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пәнінің мұғалімі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пәнінен бастауыш білім беру мұғалімі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мұғалімі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мұғалімі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қызметі және халықтық көркемдік өнер шығармашылығы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Ұйымдастырушы-педагог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негізгі орта білім беру ұйымдарындағы музыка пәнінің мұғалімі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"Шымкент медицина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тәжірибелі мейіргер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лаборант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медицина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тәжірибелі мейіргер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"Жетісай медицина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тәжірибелі мейіргер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облысының арнаулы кәсіптік колледж" медициналық-әлеуметтік мекемесі" мемлекеттік мекемесі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жұмыспен қамтуды үйлестіру және әлеуметтік бағдарламалар басқармасы" мемлекеттік мекемесі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модельдеу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2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-құрылыс машиналарын техникалық пайдалану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кранының машинисі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жинақтаушы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(барлық атаулар)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машиналары және жабдықтарын пайдалану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"Индустриалды-техникалық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өлшеу-бақылау құралдары және өндірістегі автоматика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өлшеу аспаптары және автоматика бойынша слесарі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Автокөліктердің электр құрылғыларын жөндеуші 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электрлік-механикалық жабдықтар(түрлері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жөндеуші және қызмет көрсетуші электр монтері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4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 және желімен хабарлаудың желілік құрылыстарын пайдалану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 және желімен хабарлау желілік құрылыстарының электр монтері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Радиоэлектроника және байланыс (түрлері бойынша)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байланысының электрмонтері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құрастырушысы-кабельші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(қолдану аясы және 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Референт-хатшы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5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Модельер-пішуші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Тоқу өндірісі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Тоқушы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6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 өндірісі, макарон өндірісі және кондитер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 даярлаушы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7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 (барлық атауларымен)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 электрлік-механикалық жабдықтыр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жөндеуші және қызмет көрсетуші электр монтері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бейінді станокшы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8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 электрлік механикалық жабдықтар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жөндеуші және қызмет көрсетуші электр монтері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9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 шаруашылығы (бейін бойынша)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шарушашылық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білімбасқармасының "№10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құрал жабдықтарын жөндеуші слесарь-электрик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Автокөліктердің электр құрылғыларын жөндеуші 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11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(барлық атауларымен)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(қолдану аясы және 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Референт-хатшы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12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Автокөлікті жөндеу слесарі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13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(барлық атауларымен)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 шанағын қалпына келтіруші шебер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14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15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Модельер-пішуші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 дәнекерлеушi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Автокөліктердің электр құрылғыларын жөндеуші 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Көліктерді жөндеу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16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(барлық атауларымен)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жинақтаушы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17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 машинисінің көмекшісі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беру, орталықтандыру және бұғаттау құрылғыларына қызмет көрсету және жөндеу электр монтері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18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19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Автокөліктердің электр құрылғыларын жөндеуші 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құбырларын пайдалану және жөндеу слесарі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"Дәуренбек Құрманбек атындағы "№ 20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Аспазшы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электр монтері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Көліктерді жөндеу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21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Автокөлікті жөндеу слесарі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электр монтері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23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шарушашылық өндірісіндегі тракторшы-машинист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24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кен орындарын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(бейін бойынша)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өндіру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талдау зертханашысы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25 Д.Қонаев атындағы колледж" мемлекеттік коммуналдық қазыналық кәсіпорны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4"/>
        <w:gridCol w:w="2045"/>
        <w:gridCol w:w="3"/>
        <w:gridCol w:w="1651"/>
        <w:gridCol w:w="1"/>
        <w:gridCol w:w="1256"/>
        <w:gridCol w:w="1258"/>
        <w:gridCol w:w="1"/>
        <w:gridCol w:w="1520"/>
        <w:gridCol w:w="1561"/>
      </w:tblGrid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"Кентау политехникалық колледжі" білім беру жеке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станциялары мен желілерінің (түрлері бойынша) электр жабдығы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пайдалану, қызмет көрсету, электрлік жөндеу және электромеханикалық құралдар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Автоматтандыру және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электроншысы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индустриялды-инновациялық колледжі" жеке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машиналары және жабдықтарын пайдалану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 өндірісі, макарон өндірісі және кондитер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жөніндегі маман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Полимерлі технология өндірісі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"Инновациялық-технологиялық колледжі" жеке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Тұтқыр және сусымалы материалдарды химиялық өндіретін машиналар мен жабдықтарды пайдалану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0815093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бұйымдары мен құрастырылымдар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көрсетуші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бетон және металл бұйымдары өндірісі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экономикалық-технологиялық "Мирас колледжі" жеке 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Суретші-модельер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мен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"Техникалық колледж" жеке 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газды тасымалдау және сақтау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құбырлары мен мұнай-газ қоймаларын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және инженерлік геология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Геофизикалық тәсілдер мен пайдалы қазбаларды іздеу және барлау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Қожа Ахмет Ясауи атындағы Халықаралық Қазақ-Түрік Университеті" мекемесінің "Түркістан Ахмет Ясауи" кәсіби колледж" филиалы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индустриалды-педагогикалық колледжі" жеке 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 шебері, техник (барлық аталымдар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"М.Сапарбаев атындағы Оңтүстік Қазақстан гуманитарлық институтының "Парасат" колледжі" жеке 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көрсетуші менеджер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 шебері, техник (барлық аталымдар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 металлургиясы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химиялық тазалау және бояу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 скважиналарын бұрғылау және бұрғылау жұмыстарының технологиясы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Трикотаж, тоқыма, галантерея бұйымдары технологиясы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бұйымдары мен құрастырылымдар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мұсылмандары діни басқармасы" Республикалық ислами діни бірлестігінің "Сарыағаш медресе колледжі" жеке 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негіздерінің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М.Тынышпаев атындағы Қазақ көлік және коммуникациялар академиясы "Шымкент көлік колледжі" жауапкершілігі шектеулі серіктестігі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Техник-жолшы-құрылысшы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ұйымдастырушы 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колледжі" жеке 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пәнінің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 тілі мұғалімі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 Достығы университеті мекемесінің "Ақсукент көп салалы колледжі" жеке 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0104023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 шебері, техник-технолог (барлық аталымдар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"Оңтүстік Қазақстан педагогикалық колледжі" жеке 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пәнінің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"Анвар Исмаилов атындағы кәсіптік колледжі" жеке 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 шебері, техник (барлық аталымдар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және халықтық кәсіпшілік өнері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"Арыстанбаб" Оңтүстік Қазақстан колледжі" жауапкершілігі шектеулі серіктестігі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"Гуманитарлық-агроэкономикалық колледжі" жауапкершілігі шектеулі серіктестігі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 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мұсылмандары діни басқармасы" Республикалық ислами діни бірлестігінің "Шымкент медресе колледжі" жеке мекемесі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негізінің мұғалімі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