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ad54" w14:textId="344a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2017 жылғы 14 тамыздағы № 233 қаулысы. Оңтүстiк Қазақстан облысының Әдiлет департаментiнде 2017 жылғы 25 тамызда № 4200 болып тiркелдi. Күші жойылды - Түркістан облысы әкімдігінің 2018 жылғы 4 қазандағы № 281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Түркістан облысы әкiмдiгiнiң 04.10.2018 № 281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14920 болып тіркелген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2016 жылғы 5 мамырдағы № 204 бұйрығына өзгеріс енгізу туралы" Қазақстан Республикасы Премьер-Министрінің орынбасары - Қазақстан Республикасы Ауыл шаруашылығы министрінің 2017 жылғы 13 ақпандағы № 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 № 233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759"/>
        <w:gridCol w:w="1943"/>
        <w:gridCol w:w="170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 түрлерінің тізбесі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құны, теңге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Чисталан 40%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Диметиламинді тұз, 720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Валсамин 72%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Диамин 72%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Дикамин Д 72%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Пилар 2,4-Д 72%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72 %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Экстра 2,4-Д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Береке 72%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Дезормон 72%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Дихлорфеноксиуксусты қышқыл, 344 Г/Л + Дикамба,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Флекс Дуо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Дихлорфеноксиуксусты қышқыл түріндегі 2-Этилгексил Эфирі, 600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Гроза 60%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түріндегі күрделі 2-Этилгексил Эфирі, 300 г/л + Флорасулам, 5,35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майлы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түріндегі күрделі 2-Этилгексил Эфирі, 410 г/л + Флорасулам, 7,4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Балерина 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Премиум 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Зерномакс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Октапон Экстра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850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Эскадрон 70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Дихлорфеноксиуксусты қышқыл түріндегі 2-Этилгексил Эфирі, 820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Эфиран 82%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905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Экстра 905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 Эфирі Клопиралида,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 түрінде 2 - Этилгексил Эфирі, 300 г/л + Флорасулам, 3, 7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 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2,4 - Д Қышқыл түрінде 2 - Этилгексил Эфирі, 420 г/л + 2 - Этилгексилді Эфир Дикамба қышқылы, 60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564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564 г/л + Метсульфурон - Метил, 600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зауыттың бинарлы қаптамасы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564 г/л + Триасульфурон,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зауыттың бинарлы қаптамасы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720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– Армон–Эфир 72%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2 - Этилгексил Эфирі, 950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 концентратты коллоидты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Диметиламин тұздары, 344 Г/Л + Дикамбалар қышқылы түрінде Диметиламин тұздары,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Диамакс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Аминдық тұздар қоспалары, 550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Қышқыл, 410 г/л + Клопиралид, 40 Г/Л күрделі түріндегі 2-Этилгексилді Эфирлер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 түрінде Малолетучты Эфир,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Эфирам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қышқыл түріндегі Диметиламинді, Калиді И Натриді тұздары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 суда ерйтiн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Азимекс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Гулливер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Калийді тұз, 12, 5%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Базагран М 37%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Базагран 48%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суда ерйтiн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ерйтiн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Натриі, 400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Номини 400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Галомекс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Зеллек Супер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Галакталт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Гурон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Рамон Супер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Делик 240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Импульс Форте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қышқылы, 160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суда ерйтiн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36%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Валсаглиф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Дефолт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36%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Сонраунд 48%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Стирап 360 36%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 48%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Стирап 45%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Форте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 500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Напалм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Экстра 54%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Терекс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Торнадо 540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Хит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түріндегі Калийлі тұзы, 540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Спрут Экстра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Глифосата қышқылы түріндегі Калийлі тұзы, 600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600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түріндегі Изопропиламинді И Калийлі тұзы, 540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ерйтiн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түріндегі Калийлі тұзы, 500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түріндегі Калийлі тұзы, 450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Макс Плюс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Экстра 75 %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Феликс 757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Дракон 77%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түріндегі Калийлі тұзы,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480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 түріндегі Изопропиламинді тұзы, 360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Глюфосинаты, 150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 15%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қышқылы, 360 г/л + Хлорсульфурон қышқылы, 22,2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Фенизан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Видмастер 480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Банвел 480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 48%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 түріндегі Диметиламинді тұзы,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Реглон Форте 200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 72%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тұзы 2, 4 - Д, 357 г/л + Дикамба, 124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Диален Супер 480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Стриг Экстра 480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2, 4 - Д, 860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860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 тұз Мсра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М-4х 750 75 % суда ерйтiн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суда ерйтiн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Каптора 4,8 % суда ерйтiн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Легомин 4%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Пульсар 4%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Юнкер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 сулы-гликолды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Агура 10%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Пивот 10%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Пират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Тапир 10 %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Пауэр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майлы шашырама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Секатор Турбо майлы шашырама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– П - Метил, 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Суприм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Спайдер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 Форте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майлы-сулы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Супер 240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Центурион майлы-сулы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 080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Овен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Тердок 8%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Топик 080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Хломекс 48%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концентратты коллоидты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Лонтрел 300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Лорнет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Самурай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Татрел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ертінді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Виртуоз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Лонтрел Гранд 75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Питон Гранд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Стратего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Трилон 750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Хакер суда еритіг түйіршік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Элюмис 105 майлы шашырама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40% концентратты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концентратты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 96%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Зонтран концентратты коллоидты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 концентрат наноэмульсия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Зенкор Ультра концентратты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 концентратты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Пролайн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14301,15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Карбузин 70% суланатын ұнтақ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суланатын ұнтақ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суланатын ұнтақ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Супер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Эллай Лайт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суланатын ұнтақ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 60%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Грейз 60%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Зингер суланатын ұнтақ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 суланатын ұнтақ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Магнум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 Стар 60%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Метурон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 60%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Родар 60% суланатын ұнтақ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Ротер 60% суланатын ұнтақ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Хазна 60 %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28567,83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Праймер Дуо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нысанында Диметиламинді тұздары,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Хвастокс 750 сулы ертінді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Гоал 2е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Готрил 24%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Кондор 240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7674,85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Флюрофен 240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Стомп 33%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Стоп 33%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35%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Рейнбоу 25 од майлы шашырама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г/л + МЦПА, 350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ерйтiн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Аксиал 045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 майлы шашырама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Адмирал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сулы концентрат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Гезаметрин 50% сулы концентрат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суланатын ұнтақ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 суда еритін ұнтақ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Титус 25% құрғақ ақпа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Гардо Голд 500 концентратты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 Плюс 960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құрғақ ақпа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құрғақ ақпа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 Форте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 суспензия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75% құрғақ ақпа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Про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Мустанг 75%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Прометей 75%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Респект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Санни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Сталкер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 құрғақ ақпа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Финито 750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сулы дисперленген түйiршiк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Трифлюр 48 %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 - П - Этил, 100 г/л + Клоквинтосет - Мексил (Антидот), 27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Оцелот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Феноксапрон - П - Этил, 69 г/л + Мефенпир - Диэтил (Антидот), 75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Ягуар майлы-сулы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майлы-сулы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г/л + Клодинафоп - Прапаргил, 90 г/л + Клоквинтоцет - Мексил, 72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Сарацин майлы-сулы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майлы-сулы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Скаут Форте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Клоквинтосет - Мексил (Антидот), 20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 майлы-сулы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Клоквинтоцет - Мексил (Антидот), 30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Ботакан 10%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Мефенпир - Диэтил (Антидот), 27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Супер 10%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Грами Супер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Супер 100 10%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+ Фенклоразол-Этил (Антидот), 27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 10 %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г/л + Фенклоразол-Этил (Антидот), 50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Авестар 10%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Рысь Супер 10%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 майлы-сулы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 12%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120 г/л + Фенклоразол-Этил (Антидот), 60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 12 %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г/л + Клохинтоцет-Мексил (Антидот), 47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Супер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майлы-сулы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Голд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майлы-сулы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Грассер майлы-сулы эмульсия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70 г/л + Фенхлоразол (Антидот), 70 г/л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майлы-сулы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Клодимекс Плюс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 микрокапсулді эмульсия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Тайгер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Фюзилад Форте 150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 майлы шашырама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Пантера 4 %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4 %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 концентратты эмульсиясы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Сафари майлы шашырама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Квизамекс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концентратты суспензия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– Д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 40%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дисперленген түйiршiк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 10 %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суланатын ұнтақ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Ратник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 Мас. концентратты эмульсиясы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Алтынкөз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