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11e3" w14:textId="0ac1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облысының жергілікті маңызы бар мемлекеттік табиғи-қорық қоры объектілерінің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облыстық әкiмдiгiнiң 2017 жылғы 7 тамыздағы № 211 қаулысы. Оңтүстiк Қазақстан облысының Әдiлет департаментiнде 2017 жылғы 29 тамызда № 4202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Түркістан облысы әкiмдiгiнiң 19.05.2022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Ерекше қорғалатын табиғи аумақтар туралы" Қазақстан Республикасының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Түркістан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Түркістан облысы әкiмдiгiнiң 19.05.2022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облысының жергілікті маңызы бар мемлекеттік табиғи-қорық қоры объектілерінің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әкiмдiгiнiң 19.05.2022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 аумағында таратылатын мерзімді баспа басылымдарында ресми жариялануын, сондай-ақ Қазақстан Республикасы нормативтік құқықтық актілерінің эталондық бақылау банкіне енгізу үшін Республикалық құқықтық ақпарат орталығына жіберуін;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интернет-ресурсында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Б.С.Жамаловқа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Ж.Түймебаев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Д.А.Сатыбалды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Ә.Е.Тұрғымбеков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Ж.Қ.Бөкенбаев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Б.С.Жамалов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Е.Ә.Садыр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А.С.Сәбитов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К.Н.Мендебаев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тамыздағы №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облысындағы жергілікті маңызы бар мемлекеттік табиғи-қорық қоры объектілерінің тізбесі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Түркістан облысы әкiмдiгiнiң 19.05.2022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көлемі,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өңірлік табиғи парк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Сырдария-Түркістан мемлекеттік өңірлік табиғи паркі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табиғат ескерткіштері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Қошқарата өзенінің арнасы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Шұқыршақ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Тесік 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Састоғай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Бүргенді тоғай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"Сталактит" үңгірі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"Жесібай" Келтемашат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төбешік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Қошқорған палеонтологиялық табиғат ескерткіші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