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8089" w14:textId="51d8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агроөнеркәсіптік кешен саласында инновациялық жобаларды іріктеуді ұйымдастыру Қағидасын бекіту туралы</w:t>
      </w:r>
    </w:p>
    <w:p>
      <w:pPr>
        <w:spacing w:after="0"/>
        <w:ind w:left="0"/>
        <w:jc w:val="both"/>
      </w:pPr>
      <w:r>
        <w:rPr>
          <w:rFonts w:ascii="Times New Roman"/>
          <w:b w:val="false"/>
          <w:i w:val="false"/>
          <w:color w:val="000000"/>
          <w:sz w:val="28"/>
        </w:rPr>
        <w:t>Оңтүстiк Қазақстан облыстық әкiмдiгiнiң 2017 жылғы 16 қазандағы № 284 қаулысы. Оңтүстiк Қазақстан облысының Әдiлет департаментiнде 2017 жылғы 25 қазанда № 4242 болып тiркелдi</w:t>
      </w:r>
    </w:p>
    <w:p>
      <w:pPr>
        <w:spacing w:after="0"/>
        <w:ind w:left="0"/>
        <w:jc w:val="both"/>
      </w:pPr>
      <w:bookmarkStart w:name="z1" w:id="0"/>
      <w:r>
        <w:rPr>
          <w:rFonts w:ascii="Times New Roman"/>
          <w:b w:val="false"/>
          <w:i w:val="false"/>
          <w:color w:val="ff0000"/>
          <w:sz w:val="28"/>
        </w:rPr>
        <w:t xml:space="preserve">
      Ескерту. Тақырыпқа өзгерістер енгізілді - Түркістан облысы әкiмдiгiнiң 13.02.2020 </w:t>
      </w:r>
      <w:r>
        <w:rPr>
          <w:rFonts w:ascii="Times New Roman"/>
          <w:b w:val="false"/>
          <w:i w:val="false"/>
          <w:color w:val="ff0000"/>
          <w:sz w:val="28"/>
        </w:rPr>
        <w:t>№ 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2 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Түркістан облысының агроөнеркәсіптік кешен саласында енгізілетін және таратылатын инновациялық жобаларды іріктеуді ұйымдастыру </w:t>
      </w:r>
      <w:r>
        <w:rPr>
          <w:rFonts w:ascii="Times New Roman"/>
          <w:b w:val="false"/>
          <w:i w:val="false"/>
          <w:color w:val="000000"/>
          <w:sz w:val="28"/>
        </w:rPr>
        <w:t>Қағидаcы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Түркістан облысы әкiмдiгiнiң 13.02.2020 </w:t>
      </w:r>
      <w:r>
        <w:rPr>
          <w:rFonts w:ascii="Times New Roman"/>
          <w:b w:val="false"/>
          <w:i w:val="false"/>
          <w:color w:val="000000"/>
          <w:sz w:val="28"/>
        </w:rPr>
        <w:t>№ 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Оңтүстік Қазақстан облысы әкімдігінің 2011 жылғы 8 желтоқсандағы № 321 "Оңтүстік Қазақстан облысының агроөнеркәсіптік кешен саласында инновациялық жобаларды іріктеуді ұйымдастыру қағидаcын бекіту туралы" (Нормативтік құқықтық актілерді мемлекеттік тіркеу тізілімінде № 2068 болып тіркелген, 2012 жылғы 16 қаңтарда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ресми жариялануына,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Д.А.Сатыбалдыға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 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2017 жылғы "16" қазандағы</w:t>
            </w:r>
            <w:r>
              <w:br/>
            </w:r>
            <w:r>
              <w:rPr>
                <w:rFonts w:ascii="Times New Roman"/>
                <w:b w:val="false"/>
                <w:i w:val="false"/>
                <w:color w:val="000000"/>
                <w:sz w:val="20"/>
              </w:rPr>
              <w:t>№ 284 қаулысына қосымша</w:t>
            </w:r>
          </w:p>
        </w:tc>
      </w:tr>
    </w:tbl>
    <w:bookmarkStart w:name="z8" w:id="6"/>
    <w:p>
      <w:pPr>
        <w:spacing w:after="0"/>
        <w:ind w:left="0"/>
        <w:jc w:val="left"/>
      </w:pPr>
      <w:r>
        <w:rPr>
          <w:rFonts w:ascii="Times New Roman"/>
          <w:b/>
          <w:i w:val="false"/>
          <w:color w:val="000000"/>
        </w:rPr>
        <w:t xml:space="preserve"> Түркістан облысының агроөнеркәсіптік кешен саласында инновациялық жобаларды іріктеуді ұйымдастыру Қағидасы.</w:t>
      </w:r>
    </w:p>
    <w:bookmarkEnd w:id="6"/>
    <w:p>
      <w:pPr>
        <w:spacing w:after="0"/>
        <w:ind w:left="0"/>
        <w:jc w:val="both"/>
      </w:pPr>
      <w:r>
        <w:rPr>
          <w:rFonts w:ascii="Times New Roman"/>
          <w:b w:val="false"/>
          <w:i w:val="false"/>
          <w:color w:val="ff0000"/>
          <w:sz w:val="28"/>
        </w:rPr>
        <w:t>
      Ескерту. Қосымшада "Оңтүстік Қазақстан облысы" деген сөздер "Түркістан облысы" деген сөздермен ауыстырылды;</w:t>
      </w:r>
      <w:r>
        <w:br/>
      </w:r>
      <w:r>
        <w:rPr>
          <w:rFonts w:ascii="Times New Roman"/>
          <w:b w:val="false"/>
          <w:i w:val="false"/>
          <w:color w:val="ff0000"/>
          <w:sz w:val="28"/>
        </w:rPr>
        <w:t xml:space="preserve">
      "ОҚО" деген сөздер "ТО" деген сөздермен ауыстырылды - Түркістан облысы әкiмдiгiнiң 13.02.2020 </w:t>
      </w:r>
      <w:r>
        <w:rPr>
          <w:rFonts w:ascii="Times New Roman"/>
          <w:b w:val="false"/>
          <w:i w:val="false"/>
          <w:color w:val="ff0000"/>
          <w:sz w:val="28"/>
        </w:rPr>
        <w:t>№ 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Түркістан облысының агроөнеркәсіптiк кешен (бұдан әрі – ТО АӨК) саласына енгізілетін және таратылатын инновациялық жобаларды іріктеу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Бюджеттік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(әрі қарай – </w:t>
      </w:r>
      <w:r>
        <w:rPr>
          <w:rFonts w:ascii="Times New Roman"/>
          <w:b w:val="false"/>
          <w:i w:val="false"/>
          <w:color w:val="000000"/>
          <w:sz w:val="28"/>
        </w:rPr>
        <w:t>Заң</w:t>
      </w:r>
      <w:r>
        <w:rPr>
          <w:rFonts w:ascii="Times New Roman"/>
          <w:b w:val="false"/>
          <w:i w:val="false"/>
          <w:color w:val="000000"/>
          <w:sz w:val="28"/>
        </w:rPr>
        <w:t>) сәйкес әзірленді және ТО АӨК саласында инновациялық жобаларды жергілікті бюджет қаражаты есебінен енгізу мен тарату және ТО АӨК зияткерлік меншік объектілерін енгізу мен тарату бойынша қабылданған шаралар туралы есеп беру үшін, іріктеу тәртібін белгілейді.</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9"/>
    <w:p>
      <w:pPr>
        <w:spacing w:after="0"/>
        <w:ind w:left="0"/>
        <w:jc w:val="both"/>
      </w:pPr>
      <w:r>
        <w:rPr>
          <w:rFonts w:ascii="Times New Roman"/>
          <w:b w:val="false"/>
          <w:i w:val="false"/>
          <w:color w:val="000000"/>
          <w:sz w:val="28"/>
        </w:rPr>
        <w:t>
      1) бюджеттік бағдарламаның әкімшісі – Қазақстан Республикасының заңнамасында белгіленген тәртіппен, ТО АӨК инновациялық тәжірибені енгізу және тарату бойынша бюджеттік бағдарламаға әкімшілік ету жөніндегі функциялар жүктелген "Түркістан облысының ауыл шаруашылығы басқармасы" мемлекеттік мекемесі (бұдан әрі – Басқарма);</w:t>
      </w:r>
    </w:p>
    <w:p>
      <w:pPr>
        <w:spacing w:after="0"/>
        <w:ind w:left="0"/>
        <w:jc w:val="both"/>
      </w:pPr>
      <w:r>
        <w:rPr>
          <w:rFonts w:ascii="Times New Roman"/>
          <w:b w:val="false"/>
          <w:i w:val="false"/>
          <w:color w:val="000000"/>
          <w:sz w:val="28"/>
        </w:rPr>
        <w:t>
      2) өтінім беруші – жергілікті бюджет қаражаты есебінен қаржыландыру үшін инновациялық жобаны ТО АӨК енгізу мен таратуға арналған, оны іске асыру жөніндегі іс-шаралары бар тұлға, Қазақстан Республикасының аумағындағы АӨК ғылыми, ғылыми-техникалық және инновациялық қызмет субъектісі;</w:t>
      </w:r>
    </w:p>
    <w:p>
      <w:pPr>
        <w:spacing w:after="0"/>
        <w:ind w:left="0"/>
        <w:jc w:val="both"/>
      </w:pPr>
      <w:r>
        <w:rPr>
          <w:rFonts w:ascii="Times New Roman"/>
          <w:b w:val="false"/>
          <w:i w:val="false"/>
          <w:color w:val="000000"/>
          <w:sz w:val="28"/>
        </w:rPr>
        <w:t>
      3) АӨК субъектілері – ТО АӨК өз қызметін жүзеге асыратын жеке және заңды тұлғалар;</w:t>
      </w:r>
    </w:p>
    <w:p>
      <w:pPr>
        <w:spacing w:after="0"/>
        <w:ind w:left="0"/>
        <w:jc w:val="both"/>
      </w:pPr>
      <w:r>
        <w:rPr>
          <w:rFonts w:ascii="Times New Roman"/>
          <w:b w:val="false"/>
          <w:i w:val="false"/>
          <w:color w:val="000000"/>
          <w:sz w:val="28"/>
        </w:rPr>
        <w:t xml:space="preserve">
      4) өтінім – бюджеттік бағдарламаның әкімшісіне тапсырылатын, осы </w:t>
      </w:r>
      <w:r>
        <w:rPr>
          <w:rFonts w:ascii="Times New Roman"/>
          <w:b w:val="false"/>
          <w:i w:val="false"/>
          <w:color w:val="000000"/>
          <w:sz w:val="28"/>
        </w:rPr>
        <w:t>Қағиданың</w:t>
      </w:r>
      <w:r>
        <w:rPr>
          <w:rFonts w:ascii="Times New Roman"/>
          <w:b w:val="false"/>
          <w:i w:val="false"/>
          <w:color w:val="000000"/>
          <w:sz w:val="28"/>
        </w:rPr>
        <w:t xml:space="preserve"> қосымшасына сәйкес, белгіленген нысандағы құжаттар пакеті;</w:t>
      </w:r>
    </w:p>
    <w:p>
      <w:pPr>
        <w:spacing w:after="0"/>
        <w:ind w:left="0"/>
        <w:jc w:val="both"/>
      </w:pPr>
      <w:r>
        <w:rPr>
          <w:rFonts w:ascii="Times New Roman"/>
          <w:b w:val="false"/>
          <w:i w:val="false"/>
          <w:color w:val="000000"/>
          <w:sz w:val="28"/>
        </w:rPr>
        <w:t>
      5) ғылыми ұйымдар (ҒҰ) – ғылыми зерттеулер жүргізуге мемлекеттік аккредитациясы бар, негізгі қызметі АӨК-де ғылыми және ғылыми-техникалық қызмет көрсету болып табылатын заңды тұлғалар;</w:t>
      </w:r>
    </w:p>
    <w:p>
      <w:pPr>
        <w:spacing w:after="0"/>
        <w:ind w:left="0"/>
        <w:jc w:val="both"/>
      </w:pPr>
      <w:r>
        <w:rPr>
          <w:rFonts w:ascii="Times New Roman"/>
          <w:b w:val="false"/>
          <w:i w:val="false"/>
          <w:color w:val="000000"/>
          <w:sz w:val="28"/>
        </w:rPr>
        <w:t>
      6) инновациялық жобаны іске асыру жөніндегі іс-шаралар – жергілікті бюджет қаражаты есебінен ТО АӨК инновациялық жобаны іске асыру және тарату жөніндегі іс-шаралар.</w:t>
      </w:r>
    </w:p>
    <w:p>
      <w:pPr>
        <w:spacing w:after="0"/>
        <w:ind w:left="0"/>
        <w:jc w:val="both"/>
      </w:pPr>
      <w:r>
        <w:rPr>
          <w:rFonts w:ascii="Times New Roman"/>
          <w:b w:val="false"/>
          <w:i w:val="false"/>
          <w:color w:val="000000"/>
          <w:sz w:val="28"/>
        </w:rPr>
        <w:t>
      7) инновациялық жобаларды іріктеу комиссиясы - бюджеттік бағдарламаның әкімшісі құратын, мүдделі жергілікті атқарушы органдардың, ғылымның, бизнестің және (немесе) үкіметтік емес ұйымдардың өкілдерінен тұратын, алқалы орган.</w:t>
      </w:r>
    </w:p>
    <w:p>
      <w:pPr>
        <w:spacing w:after="0"/>
        <w:ind w:left="0"/>
        <w:jc w:val="both"/>
      </w:pPr>
      <w:r>
        <w:rPr>
          <w:rFonts w:ascii="Times New Roman"/>
          <w:b w:val="false"/>
          <w:i w:val="false"/>
          <w:color w:val="000000"/>
          <w:sz w:val="28"/>
        </w:rPr>
        <w:t>
      8) Ғылыми зерттеулер және тәжірибе-конструкторлық жұмыстар (бұдан әрі – ҒЗжТКЖ).</w:t>
      </w:r>
    </w:p>
    <w:bookmarkStart w:name="z12" w:id="10"/>
    <w:p>
      <w:pPr>
        <w:spacing w:after="0"/>
        <w:ind w:left="0"/>
        <w:jc w:val="left"/>
      </w:pPr>
      <w:r>
        <w:rPr>
          <w:rFonts w:ascii="Times New Roman"/>
          <w:b/>
          <w:i w:val="false"/>
          <w:color w:val="000000"/>
        </w:rPr>
        <w:t xml:space="preserve"> 2-тарау. Инновациялық жобаларды іріктеудің тәртібі мен шарттары.</w:t>
      </w:r>
    </w:p>
    <w:bookmarkEnd w:id="10"/>
    <w:bookmarkStart w:name="z13" w:id="11"/>
    <w:p>
      <w:pPr>
        <w:spacing w:after="0"/>
        <w:ind w:left="0"/>
        <w:jc w:val="left"/>
      </w:pPr>
      <w:r>
        <w:rPr>
          <w:rFonts w:ascii="Times New Roman"/>
          <w:b/>
          <w:i w:val="false"/>
          <w:color w:val="000000"/>
        </w:rPr>
        <w:t xml:space="preserve"> 1-бөлім. Инновациялық жобаларды іріктеудің тәртібі.</w:t>
      </w:r>
    </w:p>
    <w:bookmarkEnd w:id="11"/>
    <w:bookmarkStart w:name="z14" w:id="12"/>
    <w:p>
      <w:pPr>
        <w:spacing w:after="0"/>
        <w:ind w:left="0"/>
        <w:jc w:val="both"/>
      </w:pPr>
      <w:r>
        <w:rPr>
          <w:rFonts w:ascii="Times New Roman"/>
          <w:b w:val="false"/>
          <w:i w:val="false"/>
          <w:color w:val="000000"/>
          <w:sz w:val="28"/>
        </w:rPr>
        <w:t>
      3. ТО АӨК саласында ендірілетін және таратылатын инновациялық жобаларды іріктеуді (бұдан әрі–инновациялық жобаларды іріктеу) бюджеттік бағдарламаның әкімшісі, конкурстық негізде жүргізеді.</w:t>
      </w:r>
    </w:p>
    <w:bookmarkEnd w:id="12"/>
    <w:bookmarkStart w:name="z15" w:id="13"/>
    <w:p>
      <w:pPr>
        <w:spacing w:after="0"/>
        <w:ind w:left="0"/>
        <w:jc w:val="both"/>
      </w:pPr>
      <w:r>
        <w:rPr>
          <w:rFonts w:ascii="Times New Roman"/>
          <w:b w:val="false"/>
          <w:i w:val="false"/>
          <w:color w:val="000000"/>
          <w:sz w:val="28"/>
        </w:rPr>
        <w:t>
      4. Құжаттарды ұсыну және инновациялық жобаларды іріктеу бойынша конкурстың (бұдан әрі – конкурс) өту мерзімдерін, жыл сайын бюджеттік бағдарламаның әкімшісі белгілейді.</w:t>
      </w:r>
    </w:p>
    <w:bookmarkEnd w:id="13"/>
    <w:bookmarkStart w:name="z16" w:id="14"/>
    <w:p>
      <w:pPr>
        <w:spacing w:after="0"/>
        <w:ind w:left="0"/>
        <w:jc w:val="both"/>
      </w:pPr>
      <w:r>
        <w:rPr>
          <w:rFonts w:ascii="Times New Roman"/>
          <w:b w:val="false"/>
          <w:i w:val="false"/>
          <w:color w:val="000000"/>
          <w:sz w:val="28"/>
        </w:rPr>
        <w:t>
      5. Бюджеттік бағдарламаның әкімшісі конкурс өткізу басталмастан, кемінде 10 күн бұрын, Қазақстан Республикасының бүкіл аумағында таралатын ресми бұқаралық ақпарат құралдарында және облыс әкімдігінің ресми сайтында тиісті хабарландыру жариялайды.</w:t>
      </w:r>
    </w:p>
    <w:bookmarkEnd w:id="14"/>
    <w:bookmarkStart w:name="z17" w:id="15"/>
    <w:p>
      <w:pPr>
        <w:spacing w:after="0"/>
        <w:ind w:left="0"/>
        <w:jc w:val="both"/>
      </w:pPr>
      <w:r>
        <w:rPr>
          <w:rFonts w:ascii="Times New Roman"/>
          <w:b w:val="false"/>
          <w:i w:val="false"/>
          <w:color w:val="000000"/>
          <w:sz w:val="28"/>
        </w:rPr>
        <w:t>
      6. Инновациялық жобаларды іріктеу рәсімі төрт кезеңде жүргізіледі:</w:t>
      </w:r>
    </w:p>
    <w:bookmarkEnd w:id="15"/>
    <w:p>
      <w:pPr>
        <w:spacing w:after="0"/>
        <w:ind w:left="0"/>
        <w:jc w:val="both"/>
      </w:pPr>
      <w:r>
        <w:rPr>
          <w:rFonts w:ascii="Times New Roman"/>
          <w:b w:val="false"/>
          <w:i w:val="false"/>
          <w:color w:val="000000"/>
          <w:sz w:val="28"/>
        </w:rPr>
        <w:t xml:space="preserve">
      бірінші кезең: өтінімдерді қабылдау және олардың толыққандығы мен рәсімделу сапасын, осы </w:t>
      </w:r>
      <w:r>
        <w:rPr>
          <w:rFonts w:ascii="Times New Roman"/>
          <w:b w:val="false"/>
          <w:i w:val="false"/>
          <w:color w:val="000000"/>
          <w:sz w:val="28"/>
        </w:rPr>
        <w:t>Қағиданың</w:t>
      </w:r>
      <w:r>
        <w:rPr>
          <w:rFonts w:ascii="Times New Roman"/>
          <w:b w:val="false"/>
          <w:i w:val="false"/>
          <w:color w:val="000000"/>
          <w:sz w:val="28"/>
        </w:rPr>
        <w:t xml:space="preserve"> талаптарына сәйкестігін бюджеттік бағдарлама әкімшісінің қарауы;</w:t>
      </w:r>
    </w:p>
    <w:p>
      <w:pPr>
        <w:spacing w:after="0"/>
        <w:ind w:left="0"/>
        <w:jc w:val="both"/>
      </w:pPr>
      <w:r>
        <w:rPr>
          <w:rFonts w:ascii="Times New Roman"/>
          <w:b w:val="false"/>
          <w:i w:val="false"/>
          <w:color w:val="000000"/>
          <w:sz w:val="28"/>
        </w:rPr>
        <w:t>
      екінші кезең: бюджеттік бағдарламаның әкімшісі инновациялық жобаларды іріктеу талаптарына өтінімдердің сәйкестігі негізінде, олар бойынша кешенді қорытынды дайындауы;</w:t>
      </w:r>
    </w:p>
    <w:p>
      <w:pPr>
        <w:spacing w:after="0"/>
        <w:ind w:left="0"/>
        <w:jc w:val="both"/>
      </w:pPr>
      <w:r>
        <w:rPr>
          <w:rFonts w:ascii="Times New Roman"/>
          <w:b w:val="false"/>
          <w:i w:val="false"/>
          <w:color w:val="000000"/>
          <w:sz w:val="28"/>
        </w:rPr>
        <w:t>
      үшінші кезең: құрамын бағдарламаның әкімшісі бекітетін, жергілікті атқарушы органның мүдделі мемлекеттік органдарының, ғылымның, бизнестің және (немесе) үкіметтік емес ұйымдардың өкілдерінен құрылған инновациялық жобаларды іріктеу Комиссиясының (бұдан әрі – Комиссия), өтінімдерді және кешенді қорытындыларды карауы;</w:t>
      </w:r>
    </w:p>
    <w:p>
      <w:pPr>
        <w:spacing w:after="0"/>
        <w:ind w:left="0"/>
        <w:jc w:val="both"/>
      </w:pPr>
      <w:r>
        <w:rPr>
          <w:rFonts w:ascii="Times New Roman"/>
          <w:b w:val="false"/>
          <w:i w:val="false"/>
          <w:color w:val="000000"/>
          <w:sz w:val="28"/>
        </w:rPr>
        <w:t>
      төртінші кезең: бюджеттік бағдарламаның әкімшісі Комиссияның қорытындысының негізінде, инновациялық жобаны қаржыландыру (тиісті экономика және бюджеттік жоспарлау органдарымен келісіліп және бюджеттік комиссияның мақұлдауынан соң) немесе қаржыландырудан бас тарту туралы шешім қабылдауы.</w:t>
      </w:r>
    </w:p>
    <w:bookmarkStart w:name="z18" w:id="16"/>
    <w:p>
      <w:pPr>
        <w:spacing w:after="0"/>
        <w:ind w:left="0"/>
        <w:jc w:val="both"/>
      </w:pPr>
      <w:r>
        <w:rPr>
          <w:rFonts w:ascii="Times New Roman"/>
          <w:b w:val="false"/>
          <w:i w:val="false"/>
          <w:color w:val="000000"/>
          <w:sz w:val="28"/>
        </w:rPr>
        <w:t>
      7. Конкурсқа қатысу үшін өтінім беруші мынадай құжаттарды тапсыруы қажет:</w:t>
      </w:r>
    </w:p>
    <w:bookmarkEnd w:id="16"/>
    <w:p>
      <w:pPr>
        <w:spacing w:after="0"/>
        <w:ind w:left="0"/>
        <w:jc w:val="both"/>
      </w:pPr>
      <w:r>
        <w:rPr>
          <w:rFonts w:ascii="Times New Roman"/>
          <w:b w:val="false"/>
          <w:i w:val="false"/>
          <w:color w:val="000000"/>
          <w:sz w:val="28"/>
        </w:rPr>
        <w:t xml:space="preserve">
      1) Өтінім,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Инновациялық жобаны іске асыру жөніндегі іс-шаралардың жоспарын,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Инновациялық жобаны іске асыру жөніндегі іс-шаралар жоспарына түсіндірме жазбаны,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Инновациялық жобаны іске асыру жөніндегі іс-шаралардың шығыстар сметасын,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5) заңды тұлғалар үшін:</w:t>
      </w:r>
    </w:p>
    <w:p>
      <w:pPr>
        <w:spacing w:after="0"/>
        <w:ind w:left="0"/>
        <w:jc w:val="both"/>
      </w:pPr>
      <w:r>
        <w:rPr>
          <w:rFonts w:ascii="Times New Roman"/>
          <w:b w:val="false"/>
          <w:i w:val="false"/>
          <w:color w:val="000000"/>
          <w:sz w:val="28"/>
        </w:rPr>
        <w:t>
      жарғысының және мемлекеттік тіркеу (қайта тіркеу) туралы куәліктің нотариалдық куәландырылған көшірмесін;</w:t>
      </w:r>
    </w:p>
    <w:p>
      <w:pPr>
        <w:spacing w:after="0"/>
        <w:ind w:left="0"/>
        <w:jc w:val="both"/>
      </w:pPr>
      <w:r>
        <w:rPr>
          <w:rFonts w:ascii="Times New Roman"/>
          <w:b w:val="false"/>
          <w:i w:val="false"/>
          <w:color w:val="000000"/>
          <w:sz w:val="28"/>
        </w:rPr>
        <w:t>
      соңғы екі жылдың қаржылық есептілігінің көшірмесін;</w:t>
      </w:r>
    </w:p>
    <w:p>
      <w:pPr>
        <w:spacing w:after="0"/>
        <w:ind w:left="0"/>
        <w:jc w:val="both"/>
      </w:pPr>
      <w:r>
        <w:rPr>
          <w:rFonts w:ascii="Times New Roman"/>
          <w:b w:val="false"/>
          <w:i w:val="false"/>
          <w:color w:val="000000"/>
          <w:sz w:val="28"/>
        </w:rPr>
        <w:t xml:space="preserve">
      Қазақстан Республикасының заңнамасына сәйкес, төлеу мерзімі кейінге қалдырылған жағдайларды қоспағанда, өтінім берілген күннің алдындағы үш айдан артық уақытта салық төлеуші ретінде салықтық берешектері және жинақтаушы зейнетақы қорларына берешектері бар немесе жоқ екендігі туралы, салық органының белгіленген нысандағы анықтамасының түпнұсқасын (қағаз жүзіндегі анықтама ұсынылған жағдайда, салық органының бірінші басшының немесе қол қоюға құқылы адамның қолы қойылған және салық органының мөрі басылған болуы тиіс); </w:t>
      </w:r>
    </w:p>
    <w:p>
      <w:pPr>
        <w:spacing w:after="0"/>
        <w:ind w:left="0"/>
        <w:jc w:val="both"/>
      </w:pPr>
      <w:r>
        <w:rPr>
          <w:rFonts w:ascii="Times New Roman"/>
          <w:b w:val="false"/>
          <w:i w:val="false"/>
          <w:color w:val="000000"/>
          <w:sz w:val="28"/>
        </w:rPr>
        <w:t>
      өтінім берушінің өзінің ғылыми-техникалық және материалдық-өндірістік базасын ТО АӨК саласындағы инновациялық жобаларды енгізу мен таратуға бағытталған іс-шараларды жүзеге асыру үшін жұмылдыратындығы туралы міндеттемелерін растайтын құжаттарды (дипломдар, лицензиялар, патенттер, куәліктер, сертификаттар, келісім шарттар).</w:t>
      </w:r>
    </w:p>
    <w:p>
      <w:pPr>
        <w:spacing w:after="0"/>
        <w:ind w:left="0"/>
        <w:jc w:val="both"/>
      </w:pPr>
      <w:r>
        <w:rPr>
          <w:rFonts w:ascii="Times New Roman"/>
          <w:b w:val="false"/>
          <w:i w:val="false"/>
          <w:color w:val="000000"/>
          <w:sz w:val="28"/>
        </w:rPr>
        <w:t>
      6) жеке тұлғалар үшін:</w:t>
      </w:r>
    </w:p>
    <w:p>
      <w:pPr>
        <w:spacing w:after="0"/>
        <w:ind w:left="0"/>
        <w:jc w:val="both"/>
      </w:pPr>
      <w:r>
        <w:rPr>
          <w:rFonts w:ascii="Times New Roman"/>
          <w:b w:val="false"/>
          <w:i w:val="false"/>
          <w:color w:val="000000"/>
          <w:sz w:val="28"/>
        </w:rPr>
        <w:t>
      жеке куәлігінің нотариалдық куәландырылған көшірмесін;</w:t>
      </w:r>
    </w:p>
    <w:p>
      <w:pPr>
        <w:spacing w:after="0"/>
        <w:ind w:left="0"/>
        <w:jc w:val="both"/>
      </w:pPr>
      <w:r>
        <w:rPr>
          <w:rFonts w:ascii="Times New Roman"/>
          <w:b w:val="false"/>
          <w:i w:val="false"/>
          <w:color w:val="000000"/>
          <w:sz w:val="28"/>
        </w:rPr>
        <w:t xml:space="preserve">
      салық төлеуші ретінде салықтық берешектері бар немесе жоқ екендігі туралы, салық органының белгіленген нысандағы анықтамасының түпнұсқасын (қағаз жүзіндегі анықтама </w:t>
      </w:r>
    </w:p>
    <w:p>
      <w:pPr>
        <w:spacing w:after="0"/>
        <w:ind w:left="0"/>
        <w:jc w:val="both"/>
      </w:pPr>
      <w:r>
        <w:rPr>
          <w:rFonts w:ascii="Times New Roman"/>
          <w:b w:val="false"/>
          <w:i w:val="false"/>
          <w:color w:val="000000"/>
          <w:sz w:val="28"/>
        </w:rPr>
        <w:t>
      ұсынылған жағдайда салық органының бірінші басшының немесе қол қоюға құқылы адамның қолы қойылған және салық органының мөрі басылған болуы тиіс);</w:t>
      </w:r>
    </w:p>
    <w:p>
      <w:pPr>
        <w:spacing w:after="0"/>
        <w:ind w:left="0"/>
        <w:jc w:val="both"/>
      </w:pPr>
      <w:r>
        <w:rPr>
          <w:rFonts w:ascii="Times New Roman"/>
          <w:b w:val="false"/>
          <w:i w:val="false"/>
          <w:color w:val="000000"/>
          <w:sz w:val="28"/>
        </w:rPr>
        <w:t>
      аграрлық сипаттағы ғылыми, ғылыми-техникалық және инновациялық салалардағы жұмыстарды атқаруға өтінім берушінің біліктілігін растайтын дипломдардың, лицензиялардың, патенттердің, куәліктердің, сертификаттардың нотариалдық куәландырылған көшірмелерін;</w:t>
      </w:r>
    </w:p>
    <w:p>
      <w:pPr>
        <w:spacing w:after="0"/>
        <w:ind w:left="0"/>
        <w:jc w:val="both"/>
      </w:pPr>
      <w:r>
        <w:rPr>
          <w:rFonts w:ascii="Times New Roman"/>
          <w:b w:val="false"/>
          <w:i w:val="false"/>
          <w:color w:val="000000"/>
          <w:sz w:val="28"/>
        </w:rPr>
        <w:t>
      өзінің ғылыми-техникалық және материалдық базасын инновациялық жобаны енгізуге және таратуға бағытталған іс-шараларды жүзеге асыру үшін жұмылдыратыны туралы міндеттемелерін растайтын құжаттарды (дипломдар, лицензиялар, анықтамалар, патенттер, куәліктер, сертификаттар, келісім шарттар).</w:t>
      </w:r>
    </w:p>
    <w:bookmarkStart w:name="z19" w:id="17"/>
    <w:p>
      <w:pPr>
        <w:spacing w:after="0"/>
        <w:ind w:left="0"/>
        <w:jc w:val="both"/>
      </w:pPr>
      <w:r>
        <w:rPr>
          <w:rFonts w:ascii="Times New Roman"/>
          <w:b w:val="false"/>
          <w:i w:val="false"/>
          <w:color w:val="000000"/>
          <w:sz w:val="28"/>
        </w:rPr>
        <w:t>
      8. Инновациялық жобаларды енгізу және тарату үшін жергілікті бюджеттен қаржыландыру алуға арналған конкурсқа қатысуға өтінім беруші ұсынған материалдар, осы Қағиданың және оған қосымшалардың талаптарына түгелдей сәйкестендіріліп, бірыңғай папкаларға құрастырылып, парақтары нөмірленіп, ресімделуі тиіс.</w:t>
      </w:r>
    </w:p>
    <w:bookmarkEnd w:id="17"/>
    <w:bookmarkStart w:name="z20" w:id="18"/>
    <w:p>
      <w:pPr>
        <w:spacing w:after="0"/>
        <w:ind w:left="0"/>
        <w:jc w:val="both"/>
      </w:pPr>
      <w:r>
        <w:rPr>
          <w:rFonts w:ascii="Times New Roman"/>
          <w:b w:val="false"/>
          <w:i w:val="false"/>
          <w:color w:val="000000"/>
          <w:sz w:val="28"/>
        </w:rPr>
        <w:t>
      9. Өтінім беруші өзі берген құжаттардың, бастапқы деректердің, есептердің, негіздемелердің толықтығы мен анықтығын қамтамасыз етеді. Өтінім берушінің толық емес немесе жалған ақпарат ұсынуы, өтінімді кері қайтаруға негіз болып табылады.</w:t>
      </w:r>
    </w:p>
    <w:bookmarkEnd w:id="18"/>
    <w:bookmarkStart w:name="z21" w:id="19"/>
    <w:p>
      <w:pPr>
        <w:spacing w:after="0"/>
        <w:ind w:left="0"/>
        <w:jc w:val="both"/>
      </w:pPr>
      <w:r>
        <w:rPr>
          <w:rFonts w:ascii="Times New Roman"/>
          <w:b w:val="false"/>
          <w:i w:val="false"/>
          <w:color w:val="000000"/>
          <w:sz w:val="28"/>
        </w:rPr>
        <w:t>
      10. Конкурсқа қатысуға өтінімдер қабылдау мерзімі аяқталған соң, бюджеттік бағдарламаның әкімшісі 30 жұмыс күні ішінде, өтінімдердің осы Қағида талаптарына сәйкестігі тұрғысынан іріктеу жүргізеді.</w:t>
      </w:r>
    </w:p>
    <w:bookmarkEnd w:id="19"/>
    <w:bookmarkStart w:name="z22" w:id="20"/>
    <w:p>
      <w:pPr>
        <w:spacing w:after="0"/>
        <w:ind w:left="0"/>
        <w:jc w:val="both"/>
      </w:pPr>
      <w:r>
        <w:rPr>
          <w:rFonts w:ascii="Times New Roman"/>
          <w:b w:val="false"/>
          <w:i w:val="false"/>
          <w:color w:val="000000"/>
          <w:sz w:val="28"/>
        </w:rPr>
        <w:t xml:space="preserve">
      11. Өтінімдер осы </w:t>
      </w:r>
      <w:r>
        <w:rPr>
          <w:rFonts w:ascii="Times New Roman"/>
          <w:b w:val="false"/>
          <w:i w:val="false"/>
          <w:color w:val="000000"/>
          <w:sz w:val="28"/>
        </w:rPr>
        <w:t>Қағиданың</w:t>
      </w:r>
      <w:r>
        <w:rPr>
          <w:rFonts w:ascii="Times New Roman"/>
          <w:b w:val="false"/>
          <w:i w:val="false"/>
          <w:color w:val="000000"/>
          <w:sz w:val="28"/>
        </w:rPr>
        <w:t xml:space="preserve"> талаптарына сәйкес емес екендігі анықталған жағдайда, бюджеттік бағдарламаның әкімшісі бұл туралы, құжат қабылданған күннен бастап, 10 жұмыс күні ішінде өтінім берушіні хабардар етеді. Өтінім беруші анықталған сәйкессіздіктерді бюджеттік бағдарламаның әкімшісі хабардар еткен күннен бастап 10 күн ішінде жояды, олай болмаған жағдайда өтінім кері қайтарылады. Пысықталған өтінімдер бойынша бюджеттік бағдарламаның әкімшісі сәйкессіздіктері жойылған құжаттарды, қайта тапсырылған күннен бастап 10 жұмыс күні ішінде қарайды.</w:t>
      </w:r>
    </w:p>
    <w:bookmarkEnd w:id="20"/>
    <w:p>
      <w:pPr>
        <w:spacing w:after="0"/>
        <w:ind w:left="0"/>
        <w:jc w:val="both"/>
      </w:pPr>
      <w:r>
        <w:rPr>
          <w:rFonts w:ascii="Times New Roman"/>
          <w:b w:val="false"/>
          <w:i w:val="false"/>
          <w:color w:val="000000"/>
          <w:sz w:val="28"/>
        </w:rPr>
        <w:t>
      Өтінім кері қайтарылған жағдайда, ұсынылған құжаттар өтінім берушіге қайтарылады.</w:t>
      </w:r>
    </w:p>
    <w:bookmarkStart w:name="z23" w:id="21"/>
    <w:p>
      <w:pPr>
        <w:spacing w:after="0"/>
        <w:ind w:left="0"/>
        <w:jc w:val="both"/>
      </w:pPr>
      <w:r>
        <w:rPr>
          <w:rFonts w:ascii="Times New Roman"/>
          <w:b w:val="false"/>
          <w:i w:val="false"/>
          <w:color w:val="000000"/>
          <w:sz w:val="28"/>
        </w:rPr>
        <w:t>
      12. Бюджеттік бағдарламаның әкімшісі инновациялық жобаларды іріктеудің бірінші кезеңінен өткен, осы Қағиданың талаптарына сәйкес келетін өтінімдер бойынша, олардың инновациялық жобаларды іріктеу талаптарына сәйкестігінің негізінде, кешенді қорытынды дайындайды.</w:t>
      </w:r>
    </w:p>
    <w:bookmarkEnd w:id="21"/>
    <w:bookmarkStart w:name="z24" w:id="22"/>
    <w:p>
      <w:pPr>
        <w:spacing w:after="0"/>
        <w:ind w:left="0"/>
        <w:jc w:val="both"/>
      </w:pPr>
      <w:r>
        <w:rPr>
          <w:rFonts w:ascii="Times New Roman"/>
          <w:b w:val="false"/>
          <w:i w:val="false"/>
          <w:color w:val="000000"/>
          <w:sz w:val="28"/>
        </w:rPr>
        <w:t>
      13. Бюджеттік бағдарламаның әкімшісі әр бір өтінім бойынша кешенді қорытынды шығарғанда мынадай талаптарды негізге алады:</w:t>
      </w:r>
    </w:p>
    <w:bookmarkEnd w:id="22"/>
    <w:p>
      <w:pPr>
        <w:spacing w:after="0"/>
        <w:ind w:left="0"/>
        <w:jc w:val="both"/>
      </w:pPr>
      <w:r>
        <w:rPr>
          <w:rFonts w:ascii="Times New Roman"/>
          <w:b w:val="false"/>
          <w:i w:val="false"/>
          <w:color w:val="000000"/>
          <w:sz w:val="28"/>
        </w:rPr>
        <w:t xml:space="preserve">
      1) өтінім беруші ұсынған материалдардың осы </w:t>
      </w:r>
      <w:r>
        <w:rPr>
          <w:rFonts w:ascii="Times New Roman"/>
          <w:b w:val="false"/>
          <w:i w:val="false"/>
          <w:color w:val="000000"/>
          <w:sz w:val="28"/>
        </w:rPr>
        <w:t>Қағиданың</w:t>
      </w:r>
      <w:r>
        <w:rPr>
          <w:rFonts w:ascii="Times New Roman"/>
          <w:b w:val="false"/>
          <w:i w:val="false"/>
          <w:color w:val="000000"/>
          <w:sz w:val="28"/>
        </w:rPr>
        <w:t xml:space="preserve"> талаптарына сәйкестігі;</w:t>
      </w:r>
    </w:p>
    <w:p>
      <w:pPr>
        <w:spacing w:after="0"/>
        <w:ind w:left="0"/>
        <w:jc w:val="both"/>
      </w:pPr>
      <w:r>
        <w:rPr>
          <w:rFonts w:ascii="Times New Roman"/>
          <w:b w:val="false"/>
          <w:i w:val="false"/>
          <w:color w:val="000000"/>
          <w:sz w:val="28"/>
        </w:rPr>
        <w:t>
      2) жобаның инновациялық бағыттылығы, техникалық тұрғыдағы іске асыру мүмкіндігі, Түркістан облысы аумағындағы АӨК енгізуге және таратуға дайындығының деңгейі;</w:t>
      </w:r>
    </w:p>
    <w:p>
      <w:pPr>
        <w:spacing w:after="0"/>
        <w:ind w:left="0"/>
        <w:jc w:val="both"/>
      </w:pPr>
      <w:r>
        <w:rPr>
          <w:rFonts w:ascii="Times New Roman"/>
          <w:b w:val="false"/>
          <w:i w:val="false"/>
          <w:color w:val="000000"/>
          <w:sz w:val="28"/>
        </w:rPr>
        <w:t>
      3) жобаның өзектілігі, ТО АӨК және Қазақстан Республикасын дамыуның басым бағыттарына сәйкестігі;</w:t>
      </w:r>
    </w:p>
    <w:p>
      <w:pPr>
        <w:spacing w:after="0"/>
        <w:ind w:left="0"/>
        <w:jc w:val="both"/>
      </w:pPr>
      <w:r>
        <w:rPr>
          <w:rFonts w:ascii="Times New Roman"/>
          <w:b w:val="false"/>
          <w:i w:val="false"/>
          <w:color w:val="000000"/>
          <w:sz w:val="28"/>
        </w:rPr>
        <w:t>
      4) инновациялық жобаның қаражатын игеру және ТО АӨК болашақтығы тұрғысынан нақты зерделенген пайымдаудың болуы;</w:t>
      </w:r>
    </w:p>
    <w:p>
      <w:pPr>
        <w:spacing w:after="0"/>
        <w:ind w:left="0"/>
        <w:jc w:val="both"/>
      </w:pPr>
      <w:r>
        <w:rPr>
          <w:rFonts w:ascii="Times New Roman"/>
          <w:b w:val="false"/>
          <w:i w:val="false"/>
          <w:color w:val="000000"/>
          <w:sz w:val="28"/>
        </w:rPr>
        <w:t>
      5) инновациялық жобаны орындау үшін қажетті құрал-жабдықтардың, инфрақұрылым мен ресурстардың болуы;</w:t>
      </w:r>
    </w:p>
    <w:p>
      <w:pPr>
        <w:spacing w:after="0"/>
        <w:ind w:left="0"/>
        <w:jc w:val="both"/>
      </w:pPr>
      <w:r>
        <w:rPr>
          <w:rFonts w:ascii="Times New Roman"/>
          <w:b w:val="false"/>
          <w:i w:val="false"/>
          <w:color w:val="000000"/>
          <w:sz w:val="28"/>
        </w:rPr>
        <w:t>
      6) инновациялық жобаның бәсекелестікке қабілеттілігі;</w:t>
      </w:r>
    </w:p>
    <w:p>
      <w:pPr>
        <w:spacing w:after="0"/>
        <w:ind w:left="0"/>
        <w:jc w:val="both"/>
      </w:pPr>
      <w:r>
        <w:rPr>
          <w:rFonts w:ascii="Times New Roman"/>
          <w:b w:val="false"/>
          <w:i w:val="false"/>
          <w:color w:val="000000"/>
          <w:sz w:val="28"/>
        </w:rPr>
        <w:t>
      7) инновациялық жобаның экономикалық тұрғыдан тиімділігі.</w:t>
      </w:r>
    </w:p>
    <w:bookmarkStart w:name="z25" w:id="23"/>
    <w:p>
      <w:pPr>
        <w:spacing w:after="0"/>
        <w:ind w:left="0"/>
        <w:jc w:val="both"/>
      </w:pPr>
      <w:r>
        <w:rPr>
          <w:rFonts w:ascii="Times New Roman"/>
          <w:b w:val="false"/>
          <w:i w:val="false"/>
          <w:color w:val="000000"/>
          <w:sz w:val="28"/>
        </w:rPr>
        <w:t xml:space="preserve">
      14. Өтінімдермен бюджеттік бағдарлама әкімшісінің кешенді қорытындыларын Комиссияның қарауы, осы </w:t>
      </w:r>
      <w:r>
        <w:rPr>
          <w:rFonts w:ascii="Times New Roman"/>
          <w:b w:val="false"/>
          <w:i w:val="false"/>
          <w:color w:val="000000"/>
          <w:sz w:val="28"/>
        </w:rPr>
        <w:t>Қағидаға</w:t>
      </w:r>
      <w:r>
        <w:rPr>
          <w:rFonts w:ascii="Times New Roman"/>
          <w:b w:val="false"/>
          <w:i w:val="false"/>
          <w:color w:val="000000"/>
          <w:sz w:val="28"/>
        </w:rPr>
        <w:t xml:space="preserve"> сәйкес жүргізіледі.</w:t>
      </w:r>
    </w:p>
    <w:bookmarkEnd w:id="23"/>
    <w:bookmarkStart w:name="z26" w:id="24"/>
    <w:p>
      <w:pPr>
        <w:spacing w:after="0"/>
        <w:ind w:left="0"/>
        <w:jc w:val="both"/>
      </w:pPr>
      <w:r>
        <w:rPr>
          <w:rFonts w:ascii="Times New Roman"/>
          <w:b w:val="false"/>
          <w:i w:val="false"/>
          <w:color w:val="000000"/>
          <w:sz w:val="28"/>
        </w:rPr>
        <w:t>
      15. Материалдарды қараудың қорытындылары бойынша, Комиссия Қазақстан Республикасының заңнамасы белгілеген шеңберінде, инновациялық жобаны жергілікті бюджет қаражаты есебінен қаржыландыру туралы немесе оны қаржыландырудан бас тарту туралы өзінің ұсынымдарын шығарады.</w:t>
      </w:r>
    </w:p>
    <w:bookmarkEnd w:id="24"/>
    <w:bookmarkStart w:name="z27" w:id="25"/>
    <w:p>
      <w:pPr>
        <w:spacing w:after="0"/>
        <w:ind w:left="0"/>
        <w:jc w:val="both"/>
      </w:pPr>
      <w:r>
        <w:rPr>
          <w:rFonts w:ascii="Times New Roman"/>
          <w:b w:val="false"/>
          <w:i w:val="false"/>
          <w:color w:val="000000"/>
          <w:sz w:val="28"/>
        </w:rPr>
        <w:t>
      16. Инновациялық жобаны қаржыландыру туралы немесе оны қаржыландырудан бас тарту туралы Комиссияның ұсынымдары, Комиссия отырысының хаттамасымен рәсімделеді және Комиссияның төрағасы мен хатшысының қолдарымен расталады.</w:t>
      </w:r>
    </w:p>
    <w:bookmarkEnd w:id="25"/>
    <w:bookmarkStart w:name="z28" w:id="26"/>
    <w:p>
      <w:pPr>
        <w:spacing w:after="0"/>
        <w:ind w:left="0"/>
        <w:jc w:val="both"/>
      </w:pPr>
      <w:r>
        <w:rPr>
          <w:rFonts w:ascii="Times New Roman"/>
          <w:b w:val="false"/>
          <w:i w:val="false"/>
          <w:color w:val="000000"/>
          <w:sz w:val="28"/>
        </w:rPr>
        <w:t>
      17. Комиссия ұсынымының негізінде, басқарма (тиісті экономика және бюджеттік жоспарлау органдарымен келісілгеннен кейін және облыстық бюджеттік комиссияның шешімінен соң) инновациялық жобаны жергілікті бюджет қаражаты есебінен қаржыландыру туралы, немесе оны қаржыландырудан бас тарту туралы шешім шығарады. Шешім басқарманың тиісті бұйрығымен рәсімделеді.</w:t>
      </w:r>
    </w:p>
    <w:bookmarkEnd w:id="26"/>
    <w:bookmarkStart w:name="z29" w:id="27"/>
    <w:p>
      <w:pPr>
        <w:spacing w:after="0"/>
        <w:ind w:left="0"/>
        <w:jc w:val="both"/>
      </w:pPr>
      <w:r>
        <w:rPr>
          <w:rFonts w:ascii="Times New Roman"/>
          <w:b w:val="false"/>
          <w:i w:val="false"/>
          <w:color w:val="000000"/>
          <w:sz w:val="28"/>
        </w:rPr>
        <w:t xml:space="preserve">
      18. Инновациялық жобаны жергілікті бюджет қаражаты есебінен қаржыландыруға бөлінген қаражаттың арнайы мақсатқа және белгіленген тәртіппен бекітілген шығыстар сметасына толық сәйкес пайдалануы, инновациялық жоба туралы келісім-шарттың міндетті талабы болып табылады. Инновациялық жобаның пайдаланылмаған қаражаты жергілікті бюджетке қайтаруға жатады. </w:t>
      </w:r>
    </w:p>
    <w:bookmarkEnd w:id="27"/>
    <w:bookmarkStart w:name="z30" w:id="28"/>
    <w:p>
      <w:pPr>
        <w:spacing w:after="0"/>
        <w:ind w:left="0"/>
        <w:jc w:val="both"/>
      </w:pPr>
      <w:r>
        <w:rPr>
          <w:rFonts w:ascii="Times New Roman"/>
          <w:b w:val="false"/>
          <w:i w:val="false"/>
          <w:color w:val="000000"/>
          <w:sz w:val="28"/>
        </w:rPr>
        <w:t>
      19. Инновациялық жобаны қаржыландыруға бөлінген бюджет қаражаты, шығыстар сметасында көзделмеген мақсаттарға жұмсалған жағдайда және осы бюджеттік бағдарлама аясында ендірілген жоба келесі 2 жылда ТО АӨК-де өзінің таралуын таппаған жағдайда, толығымен жергілікті бюджетке қайтаруға жатады.</w:t>
      </w:r>
    </w:p>
    <w:bookmarkEnd w:id="28"/>
    <w:bookmarkStart w:name="z31" w:id="29"/>
    <w:p>
      <w:pPr>
        <w:spacing w:after="0"/>
        <w:ind w:left="0"/>
        <w:jc w:val="left"/>
      </w:pPr>
      <w:r>
        <w:rPr>
          <w:rFonts w:ascii="Times New Roman"/>
          <w:b/>
          <w:i w:val="false"/>
          <w:color w:val="000000"/>
        </w:rPr>
        <w:t xml:space="preserve"> 2 бөлім. Инновациялық жобаларды іріктеудің шарттары</w:t>
      </w:r>
    </w:p>
    <w:bookmarkEnd w:id="29"/>
    <w:bookmarkStart w:name="z32" w:id="30"/>
    <w:p>
      <w:pPr>
        <w:spacing w:after="0"/>
        <w:ind w:left="0"/>
        <w:jc w:val="both"/>
      </w:pPr>
      <w:r>
        <w:rPr>
          <w:rFonts w:ascii="Times New Roman"/>
          <w:b w:val="false"/>
          <w:i w:val="false"/>
          <w:color w:val="000000"/>
          <w:sz w:val="28"/>
        </w:rPr>
        <w:t>
      20. ТО АӨК инновациялық жобаны іске асыру жөніндегі іс-шараларды жергілікті бюджеттен қаржыландыру мыналарға ұсынылады:</w:t>
      </w:r>
    </w:p>
    <w:bookmarkEnd w:id="30"/>
    <w:p>
      <w:pPr>
        <w:spacing w:after="0"/>
        <w:ind w:left="0"/>
        <w:jc w:val="both"/>
      </w:pPr>
      <w:r>
        <w:rPr>
          <w:rFonts w:ascii="Times New Roman"/>
          <w:b w:val="false"/>
          <w:i w:val="false"/>
          <w:color w:val="000000"/>
          <w:sz w:val="28"/>
        </w:rPr>
        <w:t>
      1) АӨК саласындағы қолданбалы сипаттағы ғылыми жетістіктерді (әзірлемелерді) Түркістан облысы жағдайына бейімдеп, енгізуге және таратуға;</w:t>
      </w:r>
    </w:p>
    <w:p>
      <w:pPr>
        <w:spacing w:after="0"/>
        <w:ind w:left="0"/>
        <w:jc w:val="both"/>
      </w:pPr>
      <w:r>
        <w:rPr>
          <w:rFonts w:ascii="Times New Roman"/>
          <w:b w:val="false"/>
          <w:i w:val="false"/>
          <w:color w:val="000000"/>
          <w:sz w:val="28"/>
        </w:rPr>
        <w:t>
      2) инновациялық технологияларды Түркістан облысы табиғи-климаттық, әлеуметтік-экономикалық және өзге де жағдайларына бейімдеп, АӨК субъектілеріне енгізуге және таратуға.</w:t>
      </w:r>
    </w:p>
    <w:bookmarkStart w:name="z33" w:id="31"/>
    <w:p>
      <w:pPr>
        <w:spacing w:after="0"/>
        <w:ind w:left="0"/>
        <w:jc w:val="both"/>
      </w:pPr>
      <w:r>
        <w:rPr>
          <w:rFonts w:ascii="Times New Roman"/>
          <w:b w:val="false"/>
          <w:i w:val="false"/>
          <w:color w:val="000000"/>
          <w:sz w:val="28"/>
        </w:rPr>
        <w:t>
      21. ТО АӨК саласындағы қолданбалы сипаттағы ғылыми жетістіктерді (әзірлемелерді) енгізуде мынадай жұмыс түрлері қамтылуы тиіс:</w:t>
      </w:r>
    </w:p>
    <w:bookmarkEnd w:id="31"/>
    <w:p>
      <w:pPr>
        <w:spacing w:after="0"/>
        <w:ind w:left="0"/>
        <w:jc w:val="both"/>
      </w:pPr>
      <w:r>
        <w:rPr>
          <w:rFonts w:ascii="Times New Roman"/>
          <w:b w:val="false"/>
          <w:i w:val="false"/>
          <w:color w:val="000000"/>
          <w:sz w:val="28"/>
        </w:rPr>
        <w:t>
      1) ауыл шаруашылығы өнімдерін өндірудің (сақтаудың және қайта өңдеудің) технологиялық процестерін енгізу және тарату;</w:t>
      </w:r>
    </w:p>
    <w:p>
      <w:pPr>
        <w:spacing w:after="0"/>
        <w:ind w:left="0"/>
        <w:jc w:val="both"/>
      </w:pPr>
      <w:r>
        <w:rPr>
          <w:rFonts w:ascii="Times New Roman"/>
          <w:b w:val="false"/>
          <w:i w:val="false"/>
          <w:color w:val="000000"/>
          <w:sz w:val="28"/>
        </w:rPr>
        <w:t>
      2) ТО АӨК инженерлік объектінің немесе техникалық жүйенің конструкцияларын енгізу және көбейту (конструкторлық жұмыстар);</w:t>
      </w:r>
    </w:p>
    <w:p>
      <w:pPr>
        <w:spacing w:after="0"/>
        <w:ind w:left="0"/>
        <w:jc w:val="both"/>
      </w:pPr>
      <w:r>
        <w:rPr>
          <w:rFonts w:ascii="Times New Roman"/>
          <w:b w:val="false"/>
          <w:i w:val="false"/>
          <w:color w:val="000000"/>
          <w:sz w:val="28"/>
        </w:rPr>
        <w:t>
      3) ғылыми және инновациялық технологиялардың тәжірибелік үлгілерін (жаңадан жасалған қағидаттық өзгешіліктері бар бірегей модельдерді) енгізу және тарату;</w:t>
      </w:r>
    </w:p>
    <w:p>
      <w:pPr>
        <w:spacing w:after="0"/>
        <w:ind w:left="0"/>
        <w:jc w:val="both"/>
      </w:pPr>
      <w:r>
        <w:rPr>
          <w:rFonts w:ascii="Times New Roman"/>
          <w:b w:val="false"/>
          <w:i w:val="false"/>
          <w:color w:val="000000"/>
          <w:sz w:val="28"/>
        </w:rPr>
        <w:t xml:space="preserve">
      4) селекциялық жетістіктерді енгізу және тарату; </w:t>
      </w:r>
    </w:p>
    <w:p>
      <w:pPr>
        <w:spacing w:after="0"/>
        <w:ind w:left="0"/>
        <w:jc w:val="both"/>
      </w:pPr>
      <w:r>
        <w:rPr>
          <w:rFonts w:ascii="Times New Roman"/>
          <w:b w:val="false"/>
          <w:i w:val="false"/>
          <w:color w:val="000000"/>
          <w:sz w:val="28"/>
        </w:rPr>
        <w:t>
      5) ауыл шаруашылығы дақылдарының тұқым шаруашылығын жақсарту бойынша ғылыми әзірлемелерді өндіріске ендіру және тарату;</w:t>
      </w:r>
    </w:p>
    <w:p>
      <w:pPr>
        <w:spacing w:after="0"/>
        <w:ind w:left="0"/>
        <w:jc w:val="both"/>
      </w:pPr>
      <w:r>
        <w:rPr>
          <w:rFonts w:ascii="Times New Roman"/>
          <w:b w:val="false"/>
          <w:i w:val="false"/>
          <w:color w:val="000000"/>
          <w:sz w:val="28"/>
        </w:rPr>
        <w:t>
      6) ұсақ шаруашылықтарды ірілендіру арқылы (ауыл шаруашылығы кооперациясы) тауар өндірушілердің әлеуетін арттыру.</w:t>
      </w:r>
    </w:p>
    <w:bookmarkStart w:name="z34" w:id="32"/>
    <w:p>
      <w:pPr>
        <w:spacing w:after="0"/>
        <w:ind w:left="0"/>
        <w:jc w:val="both"/>
      </w:pPr>
      <w:r>
        <w:rPr>
          <w:rFonts w:ascii="Times New Roman"/>
          <w:b w:val="false"/>
          <w:i w:val="false"/>
          <w:color w:val="000000"/>
          <w:sz w:val="28"/>
        </w:rPr>
        <w:t>
      22. ТО АӨК саласында ғылыми жетістіктерді (әзірлемелерді) енгізуге және таратуға, АӨК субъектілеріне инновациялық технологияларды енгізуге және таратуға арналған инновациялық жобаны іске асыру жөніндегі іс-шараларға жергілікті бюджеттен қаражат бөлу бюджеттік бағдарлама әкімшісінің кешенді қорытындысының нәтижелері, Комиссияның ұсынымы және басқарманың тиісті бұйрығының негізінде беріледі.</w:t>
      </w:r>
    </w:p>
    <w:bookmarkEnd w:id="32"/>
    <w:bookmarkStart w:name="z35" w:id="33"/>
    <w:p>
      <w:pPr>
        <w:spacing w:after="0"/>
        <w:ind w:left="0"/>
        <w:jc w:val="both"/>
      </w:pPr>
      <w:r>
        <w:rPr>
          <w:rFonts w:ascii="Times New Roman"/>
          <w:b w:val="false"/>
          <w:i w:val="false"/>
          <w:color w:val="000000"/>
          <w:sz w:val="28"/>
        </w:rPr>
        <w:t>
      23. ТО АӨК инновациялық жобаның іс-шараларын орындауға арналған жергілікті бюджет қаражатын өтінім берушінің игеру нәтижесі мыналар болып табылады:</w:t>
      </w:r>
    </w:p>
    <w:bookmarkEnd w:id="33"/>
    <w:p>
      <w:pPr>
        <w:spacing w:after="0"/>
        <w:ind w:left="0"/>
        <w:jc w:val="both"/>
      </w:pPr>
      <w:r>
        <w:rPr>
          <w:rFonts w:ascii="Times New Roman"/>
          <w:b w:val="false"/>
          <w:i w:val="false"/>
          <w:color w:val="000000"/>
          <w:sz w:val="28"/>
        </w:rPr>
        <w:t>
      1) ТО АӨК субъектілерінде ауыл шаруашылығы өнімдерін өндірудің (сақтаудың, қайта өңдеудің) технологиялық процестерін жетілдіруді ұйымдастыру;</w:t>
      </w:r>
    </w:p>
    <w:p>
      <w:pPr>
        <w:spacing w:after="0"/>
        <w:ind w:left="0"/>
        <w:jc w:val="both"/>
      </w:pPr>
      <w:r>
        <w:rPr>
          <w:rFonts w:ascii="Times New Roman"/>
          <w:b w:val="false"/>
          <w:i w:val="false"/>
          <w:color w:val="000000"/>
          <w:sz w:val="28"/>
        </w:rPr>
        <w:t>
      2) ТО АӨК субъектілерінде ғылыми әзірлемелерді енгізу және тарату туралы есеп;</w:t>
      </w:r>
    </w:p>
    <w:p>
      <w:pPr>
        <w:spacing w:after="0"/>
        <w:ind w:left="0"/>
        <w:jc w:val="both"/>
      </w:pPr>
      <w:r>
        <w:rPr>
          <w:rFonts w:ascii="Times New Roman"/>
          <w:b w:val="false"/>
          <w:i w:val="false"/>
          <w:color w:val="000000"/>
          <w:sz w:val="28"/>
        </w:rPr>
        <w:t>
      3) ТО АӨК субъектілерінде селекциялық жетістіктерді енгізу және тарату туралы есеп;</w:t>
      </w:r>
    </w:p>
    <w:p>
      <w:pPr>
        <w:spacing w:after="0"/>
        <w:ind w:left="0"/>
        <w:jc w:val="both"/>
      </w:pPr>
      <w:r>
        <w:rPr>
          <w:rFonts w:ascii="Times New Roman"/>
          <w:b w:val="false"/>
          <w:i w:val="false"/>
          <w:color w:val="000000"/>
          <w:sz w:val="28"/>
        </w:rPr>
        <w:t>
      4) Ауыл шаруашылығы дақылдарының тұқым шаруашылығын жақсарту бойынша ғылыми әзірлемелерді өндіріске ендіру және тарату туралы есеп;</w:t>
      </w:r>
    </w:p>
    <w:p>
      <w:pPr>
        <w:spacing w:after="0"/>
        <w:ind w:left="0"/>
        <w:jc w:val="both"/>
      </w:pPr>
      <w:r>
        <w:rPr>
          <w:rFonts w:ascii="Times New Roman"/>
          <w:b w:val="false"/>
          <w:i w:val="false"/>
          <w:color w:val="000000"/>
          <w:sz w:val="28"/>
        </w:rPr>
        <w:t xml:space="preserve">
      5) ТО АӨК субъектілерінде ауыл шаруашылығы өнімдерін өндіруге ұсынылатын тәжірибелік үлгілерін енгізу туралы есеп; </w:t>
      </w:r>
    </w:p>
    <w:p>
      <w:pPr>
        <w:spacing w:after="0"/>
        <w:ind w:left="0"/>
        <w:jc w:val="both"/>
      </w:pPr>
      <w:r>
        <w:rPr>
          <w:rFonts w:ascii="Times New Roman"/>
          <w:b w:val="false"/>
          <w:i w:val="false"/>
          <w:color w:val="000000"/>
          <w:sz w:val="28"/>
        </w:rPr>
        <w:t>
      6) ТО АӨК субъектілерінде ауыл шаруашылығы өнімдерін өндіруге (сақтауға және қайта өңдеуге) арналған технологиялық (конструкторлық) құжаттама мен құрал-жабдықтарды тапсыру туралы есеп;</w:t>
      </w:r>
    </w:p>
    <w:p>
      <w:pPr>
        <w:spacing w:after="0"/>
        <w:ind w:left="0"/>
        <w:jc w:val="both"/>
      </w:pPr>
      <w:r>
        <w:rPr>
          <w:rFonts w:ascii="Times New Roman"/>
          <w:b w:val="false"/>
          <w:i w:val="false"/>
          <w:color w:val="000000"/>
          <w:sz w:val="28"/>
        </w:rPr>
        <w:t>
      7) ТО АӨК субъектілеріне инновациялық жобаны енгізу және тарату жөніндегі облыстық кеңес (тренингтер, семинарлар, егістік күндерін) өткізу туралы есеп.</w:t>
      </w:r>
    </w:p>
    <w:bookmarkStart w:name="z36" w:id="34"/>
    <w:p>
      <w:pPr>
        <w:spacing w:after="0"/>
        <w:ind w:left="0"/>
        <w:jc w:val="both"/>
      </w:pPr>
      <w:r>
        <w:rPr>
          <w:rFonts w:ascii="Times New Roman"/>
          <w:b w:val="false"/>
          <w:i w:val="false"/>
          <w:color w:val="000000"/>
          <w:sz w:val="28"/>
        </w:rPr>
        <w:t>
      24. ТО АӨК инновациялық жобаларды енгізу және тарату нәтижелерін бағалау мыналарды қамтиды:</w:t>
      </w:r>
    </w:p>
    <w:bookmarkEnd w:id="34"/>
    <w:p>
      <w:pPr>
        <w:spacing w:after="0"/>
        <w:ind w:left="0"/>
        <w:jc w:val="both"/>
      </w:pPr>
      <w:r>
        <w:rPr>
          <w:rFonts w:ascii="Times New Roman"/>
          <w:b w:val="false"/>
          <w:i w:val="false"/>
          <w:color w:val="000000"/>
          <w:sz w:val="28"/>
        </w:rPr>
        <w:t>
      1) инновациялық жобаны енгізу және тарату нәтижелерінің сан мен сапа тұрғысындағы көрсеткіштері аудан (облыс) экономикасына, еңбек өнімділігі мен өндіріс тиімділігін арттыруға ықпалын бағалауды және нақты айқын нәтижелерді қамтуы тиіс;</w:t>
      </w:r>
    </w:p>
    <w:p>
      <w:pPr>
        <w:spacing w:after="0"/>
        <w:ind w:left="0"/>
        <w:jc w:val="both"/>
      </w:pPr>
      <w:r>
        <w:rPr>
          <w:rFonts w:ascii="Times New Roman"/>
          <w:b w:val="false"/>
          <w:i w:val="false"/>
          <w:color w:val="000000"/>
          <w:sz w:val="28"/>
        </w:rPr>
        <w:t>
      2) қолданыстағы технологиялармен салыстырғанда, инновациялық жобаны енгізу іс-шараларын жүзеге асырудан ТО АӨК субъектісі және ауыл шаруашылығы өндірісі үшін экономикалық тиімділігі;</w:t>
      </w:r>
    </w:p>
    <w:p>
      <w:pPr>
        <w:spacing w:after="0"/>
        <w:ind w:left="0"/>
        <w:jc w:val="both"/>
      </w:pPr>
      <w:r>
        <w:rPr>
          <w:rFonts w:ascii="Times New Roman"/>
          <w:b w:val="false"/>
          <w:i w:val="false"/>
          <w:color w:val="000000"/>
          <w:sz w:val="28"/>
        </w:rPr>
        <w:t>
      3) инновациялық жобаларды енгізу нәтижелерін ТО АӨК дамуына, аграрлық нарықтағы ахуалға байланысты экономикалық бағалау;</w:t>
      </w:r>
    </w:p>
    <w:p>
      <w:pPr>
        <w:spacing w:after="0"/>
        <w:ind w:left="0"/>
        <w:jc w:val="both"/>
      </w:pPr>
      <w:r>
        <w:rPr>
          <w:rFonts w:ascii="Times New Roman"/>
          <w:b w:val="false"/>
          <w:i w:val="false"/>
          <w:color w:val="000000"/>
          <w:sz w:val="28"/>
        </w:rPr>
        <w:t>
      4) енгізуден туындауы мүмкін технологиялық тәуекелді мейлінше азайту және АӨК нақты субъектісінің жағдайында енгізу процестерін жеке сүйемелдеуі арқылы, жобаның іс-шараларын тиімді іске асырудан мейлінше мол табыс алу.</w:t>
      </w:r>
    </w:p>
    <w:bookmarkStart w:name="z37" w:id="35"/>
    <w:p>
      <w:pPr>
        <w:spacing w:after="0"/>
        <w:ind w:left="0"/>
        <w:jc w:val="both"/>
      </w:pPr>
      <w:r>
        <w:rPr>
          <w:rFonts w:ascii="Times New Roman"/>
          <w:b w:val="false"/>
          <w:i w:val="false"/>
          <w:color w:val="000000"/>
          <w:sz w:val="28"/>
        </w:rPr>
        <w:t>
      25. ТО АӨК инновациялық жобаларды енгізу және тарату жөніндегі іс-шаралар мыналарды қамтиды:</w:t>
      </w:r>
    </w:p>
    <w:bookmarkEnd w:id="35"/>
    <w:p>
      <w:pPr>
        <w:spacing w:after="0"/>
        <w:ind w:left="0"/>
        <w:jc w:val="both"/>
      </w:pPr>
      <w:r>
        <w:rPr>
          <w:rFonts w:ascii="Times New Roman"/>
          <w:b w:val="false"/>
          <w:i w:val="false"/>
          <w:color w:val="000000"/>
          <w:sz w:val="28"/>
        </w:rPr>
        <w:t>
      1) ҒЗжТКЖ нәтижелерін өндіріске енгізуді ғылыми-әдістемелік сүйемелдеу негізінде консультациялық қызметтер көрсету, солардың ішінде ғылыми қажетті материалдарын сатып алу;</w:t>
      </w:r>
    </w:p>
    <w:p>
      <w:pPr>
        <w:spacing w:after="0"/>
        <w:ind w:left="0"/>
        <w:jc w:val="both"/>
      </w:pPr>
      <w:r>
        <w:rPr>
          <w:rFonts w:ascii="Times New Roman"/>
          <w:b w:val="false"/>
          <w:i w:val="false"/>
          <w:color w:val="000000"/>
          <w:sz w:val="28"/>
        </w:rPr>
        <w:t>
      2) аналитикалық сараптамалар жүргізу, оның ішінде, енгізу нәтижелері бойынша;</w:t>
      </w:r>
    </w:p>
    <w:p>
      <w:pPr>
        <w:spacing w:after="0"/>
        <w:ind w:left="0"/>
        <w:jc w:val="both"/>
      </w:pPr>
      <w:r>
        <w:rPr>
          <w:rFonts w:ascii="Times New Roman"/>
          <w:b w:val="false"/>
          <w:i w:val="false"/>
          <w:color w:val="000000"/>
          <w:sz w:val="28"/>
        </w:rPr>
        <w:t>
      3) АӨК субъектілерінің өндірістік базаларында, немесе ғылыми, тәжірибелік және өзге де аграрлық сала ұйымдарының базасында инновациялық жобаларды енгізу және тарату жөніндегі ғылыми-тәжірибелік семинар-кеңестер (тренингтер, семинарлар, егістік күндерін) өткізу;</w:t>
      </w:r>
    </w:p>
    <w:p>
      <w:pPr>
        <w:spacing w:after="0"/>
        <w:ind w:left="0"/>
        <w:jc w:val="both"/>
      </w:pPr>
      <w:r>
        <w:rPr>
          <w:rFonts w:ascii="Times New Roman"/>
          <w:b w:val="false"/>
          <w:i w:val="false"/>
          <w:color w:val="000000"/>
          <w:sz w:val="28"/>
        </w:rPr>
        <w:t>
      4) жобаның идеяларын және ҒЗжТКЖ нәтижелерін тарату (тұсау кесер, мақала, брошюра, буклет, бейне материал).</w:t>
      </w:r>
    </w:p>
    <w:bookmarkStart w:name="z38" w:id="36"/>
    <w:p>
      <w:pPr>
        <w:spacing w:after="0"/>
        <w:ind w:left="0"/>
        <w:jc w:val="both"/>
      </w:pPr>
      <w:r>
        <w:rPr>
          <w:rFonts w:ascii="Times New Roman"/>
          <w:b w:val="false"/>
          <w:i w:val="false"/>
          <w:color w:val="000000"/>
          <w:sz w:val="28"/>
        </w:rPr>
        <w:t>
      26. ТО АӨК инновациялық жобаны іске асыру жөніндегі іс-шараларды жергілікті бюджеттен қаржыландыру, өзге де тең жағдайларда Түркістан облысының табиғи-климаттық, әлеуметтік-экономикалық және өзге де жағдайларына байланысты АӨК субъектілерінде аграрлық саладағы қолданбалы сипаттағы ғылыми жетістіктерді (әзірлемелерді), инновациялық агротехнологияларды одан әрі енгізу және тарату мақсатында, аграрлық саланың ғылыми-техникалық және инновациялық бағыттарындағы жұмыстарды атқаруға қызметкерлердің біліктілігі мен қабілеттігін растайтын, нотариалдық куәландырылған лицензиялардың, патенттердің, куәліктердің, сертификаттардың, дипломдардың көшірмелері бар, тіркеуден өткен ғылыми ұйымдарға беріледі.</w:t>
      </w:r>
    </w:p>
    <w:bookmarkEnd w:id="36"/>
    <w:bookmarkStart w:name="z39" w:id="37"/>
    <w:p>
      <w:pPr>
        <w:spacing w:after="0"/>
        <w:ind w:left="0"/>
        <w:jc w:val="both"/>
      </w:pPr>
      <w:r>
        <w:rPr>
          <w:rFonts w:ascii="Times New Roman"/>
          <w:b w:val="false"/>
          <w:i w:val="false"/>
          <w:color w:val="000000"/>
          <w:sz w:val="28"/>
        </w:rPr>
        <w:t>
      27. АӨК субъектілерінде аграрлық саладағы қолданбалы сипаттағы ғылыми жетістіктерді (әзірлемелерді) және инновациялық агротехнологияларды енгізу және тарату жөніндегі іс-шараларға жергілікті бюджеттен бөлінген қаражатты игеру және оның сомасы нақты инновациялық жобаның өзгешеліктеріне сәйкес айқындалады, алайда мыналардан артық емес:</w:t>
      </w:r>
    </w:p>
    <w:bookmarkEnd w:id="37"/>
    <w:p>
      <w:pPr>
        <w:spacing w:after="0"/>
        <w:ind w:left="0"/>
        <w:jc w:val="both"/>
      </w:pPr>
      <w:r>
        <w:rPr>
          <w:rFonts w:ascii="Times New Roman"/>
          <w:b w:val="false"/>
          <w:i w:val="false"/>
          <w:color w:val="000000"/>
          <w:sz w:val="28"/>
        </w:rPr>
        <w:t>
      мерзімі бойынша – ауыл шаруашылығы дақылдарының тұқым шаруашылығын жақсарту бойынша ғылыми әзірлемелерден бөлек барлық жобалар бойынша 12 (он екі) айға дейін;</w:t>
      </w:r>
    </w:p>
    <w:p>
      <w:pPr>
        <w:spacing w:after="0"/>
        <w:ind w:left="0"/>
        <w:jc w:val="both"/>
      </w:pPr>
      <w:r>
        <w:rPr>
          <w:rFonts w:ascii="Times New Roman"/>
          <w:b w:val="false"/>
          <w:i w:val="false"/>
          <w:color w:val="000000"/>
          <w:sz w:val="28"/>
        </w:rPr>
        <w:t>
      сомасы бойынша – 50 ( елу) миллион теңге.</w:t>
      </w:r>
    </w:p>
    <w:p>
      <w:pPr>
        <w:spacing w:after="0"/>
        <w:ind w:left="0"/>
        <w:jc w:val="both"/>
      </w:pPr>
      <w:r>
        <w:rPr>
          <w:rFonts w:ascii="Times New Roman"/>
          <w:b w:val="false"/>
          <w:i w:val="false"/>
          <w:color w:val="000000"/>
          <w:sz w:val="28"/>
        </w:rPr>
        <w:t xml:space="preserve">
      1) Ауыл шаруашылығы дақылдарының тұқым шаруашылығын жақсарту бойынша ғылыми әзірлемелердің өзіндік жұмыстары мен қажетті талаптарды сақталуын қамтамасыз етуге байланысты, оларды енгізу мен тарату мерзімі 36 (отыз алты) айды құрайды. </w:t>
      </w:r>
    </w:p>
    <w:p>
      <w:pPr>
        <w:spacing w:after="0"/>
        <w:ind w:left="0"/>
        <w:jc w:val="both"/>
      </w:pPr>
      <w:r>
        <w:rPr>
          <w:rFonts w:ascii="Times New Roman"/>
          <w:b w:val="false"/>
          <w:i w:val="false"/>
          <w:color w:val="000000"/>
          <w:sz w:val="28"/>
        </w:rPr>
        <w:t>
      2) Енгізуге және таратуға тиісті барлық жобалардың іске асырылу мерзімі 36 (отыз алты) айды құрайды, яғни барлық ендіріліп жатқан жобалар, келесі 2 (екі) жылдың ішінде ТО АӨК-де таратылуы шарт.</w:t>
      </w:r>
    </w:p>
    <w:p>
      <w:pPr>
        <w:spacing w:after="0"/>
        <w:ind w:left="0"/>
        <w:jc w:val="both"/>
      </w:pPr>
      <w:r>
        <w:rPr>
          <w:rFonts w:ascii="Times New Roman"/>
          <w:b w:val="false"/>
          <w:i w:val="false"/>
          <w:color w:val="000000"/>
          <w:sz w:val="28"/>
        </w:rPr>
        <w:t xml:space="preserve">
      3) Ендірілген жоба, келесі 2 жылдың ішінде ТО АӨК-де өзінің қолдануын таппаған жағдайда, осы жобаны іске асыруға бөлінген барлық қаражат жергілікті бюджетке қайтарылуы тиіс. </w:t>
      </w:r>
    </w:p>
    <w:bookmarkStart w:name="z40" w:id="38"/>
    <w:p>
      <w:pPr>
        <w:spacing w:after="0"/>
        <w:ind w:left="0"/>
        <w:jc w:val="both"/>
      </w:pPr>
      <w:r>
        <w:rPr>
          <w:rFonts w:ascii="Times New Roman"/>
          <w:b w:val="false"/>
          <w:i w:val="false"/>
          <w:color w:val="000000"/>
          <w:sz w:val="28"/>
        </w:rPr>
        <w:t>
      28. Инновациялық жобаны енгізу және тарату жөніндегі келісім-шартта айқындалған 36 (отыз алты) ай мерзімінде, сол технологияларды енгізу бойынша қабылданған шаралар туралы бюджеттік бағдарламаның әкімшісіне кезеңдік есеп бере отырып, ТО АӨК субъектісінің кәсіпорындарында инновациялық технологияларды енгізуді және таратуды көздейтін инновациялық жоба жөніндегі іс-шараларға жергілікті бюджеттен қаражат бөлінеді.</w:t>
      </w:r>
    </w:p>
    <w:bookmarkEnd w:id="38"/>
    <w:bookmarkStart w:name="z41" w:id="39"/>
    <w:p>
      <w:pPr>
        <w:spacing w:after="0"/>
        <w:ind w:left="0"/>
        <w:jc w:val="both"/>
      </w:pPr>
      <w:r>
        <w:rPr>
          <w:rFonts w:ascii="Times New Roman"/>
          <w:b w:val="false"/>
          <w:i w:val="false"/>
          <w:color w:val="000000"/>
          <w:sz w:val="28"/>
        </w:rPr>
        <w:t>
      29. Аграрлық саладағы инновациялық технологияларды енгізуге және таратуға арналған инновациялық жоба жөніндегі іс-шараларға бюджеттен қаражат бөлуге технологияларды қолдану үшін объективтік қажеттілік және іріктеп алынған инновациялық технологияның бәсекеге қабілеттілік тұрғысынан артықшылықтары негіз болады.</w:t>
      </w:r>
    </w:p>
    <w:bookmarkEnd w:id="39"/>
    <w:bookmarkStart w:name="z42" w:id="40"/>
    <w:p>
      <w:pPr>
        <w:spacing w:after="0"/>
        <w:ind w:left="0"/>
        <w:jc w:val="left"/>
      </w:pPr>
      <w:r>
        <w:rPr>
          <w:rFonts w:ascii="Times New Roman"/>
          <w:b/>
          <w:i w:val="false"/>
          <w:color w:val="000000"/>
        </w:rPr>
        <w:t xml:space="preserve"> 3-тарау. Инновациялық жобаны енгізу және тарату бойынша қабылданған шаралар туралы есеп берудің тәртібі.</w:t>
      </w:r>
    </w:p>
    <w:bookmarkEnd w:id="40"/>
    <w:bookmarkStart w:name="z43" w:id="41"/>
    <w:p>
      <w:pPr>
        <w:spacing w:after="0"/>
        <w:ind w:left="0"/>
        <w:jc w:val="left"/>
      </w:pPr>
      <w:r>
        <w:rPr>
          <w:rFonts w:ascii="Times New Roman"/>
          <w:b/>
          <w:i w:val="false"/>
          <w:color w:val="000000"/>
        </w:rPr>
        <w:t xml:space="preserve"> 1 бөлім. Инновациялық жобаларды іске асырудың мониторингі және бақылау</w:t>
      </w:r>
    </w:p>
    <w:bookmarkEnd w:id="41"/>
    <w:bookmarkStart w:name="z44" w:id="42"/>
    <w:p>
      <w:pPr>
        <w:spacing w:after="0"/>
        <w:ind w:left="0"/>
        <w:jc w:val="both"/>
      </w:pPr>
      <w:r>
        <w:rPr>
          <w:rFonts w:ascii="Times New Roman"/>
          <w:b w:val="false"/>
          <w:i w:val="false"/>
          <w:color w:val="000000"/>
          <w:sz w:val="28"/>
        </w:rPr>
        <w:t xml:space="preserve">
      30. Қаражаттың мақсатқа сәйкес жұмсалуын тиімді бақылау мақсатында бюджеттік бағдарламаның әкімшісі,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орындаушы берген аралық есептерге сәйкес іс-шаралардың іске асырылуына тұрақты мониторинг жүргізіп отырады.</w:t>
      </w:r>
    </w:p>
    <w:bookmarkEnd w:id="42"/>
    <w:bookmarkStart w:name="z45" w:id="43"/>
    <w:p>
      <w:pPr>
        <w:spacing w:after="0"/>
        <w:ind w:left="0"/>
        <w:jc w:val="both"/>
      </w:pPr>
      <w:r>
        <w:rPr>
          <w:rFonts w:ascii="Times New Roman"/>
          <w:b w:val="false"/>
          <w:i w:val="false"/>
          <w:color w:val="000000"/>
          <w:sz w:val="28"/>
        </w:rPr>
        <w:t>
      31. Бюджеттік бағдарламаның әкімшісі іс-шараларды іске асыру жөніндегі бүкіл құжаттаманың жасалынған келісім-шарттың талаптарына сәйкестігін тексеруді жүзеге асырады. Растайтын ақпарат келісім-шарттың талаптарына сәйкес емес екені анықталған жағдайда, бюджеттік бағдарламаның әкімшісі мұндай ақпарат келіп түскен күннен бастап 7 күнтізбелік күн ішінде қосымша ақпарат беру қажет екендігін немесе анықталған сәйкессіздіктердің жойылуы қажет екендігін өтінім берушілерге хабарлайды.</w:t>
      </w:r>
    </w:p>
    <w:bookmarkEnd w:id="43"/>
    <w:bookmarkStart w:name="z46" w:id="44"/>
    <w:p>
      <w:pPr>
        <w:spacing w:after="0"/>
        <w:ind w:left="0"/>
        <w:jc w:val="both"/>
      </w:pPr>
      <w:r>
        <w:rPr>
          <w:rFonts w:ascii="Times New Roman"/>
          <w:b w:val="false"/>
          <w:i w:val="false"/>
          <w:color w:val="000000"/>
          <w:sz w:val="28"/>
        </w:rPr>
        <w:t>
      32. Жұмсалған шығыстардың инновациялық жобаны іске асыру жөніндегі іс-шаралар жоспары мен жобаның бюджетіне сәйкестігін тексеру мақсатына жобаны орындау барысында, қажет болған жағдайда, жергілікті атқарушы органның мүдделі уәкілетті органдарын қатыстыра отырып бюджеттік бағдарламаның әкімшісі ағымдағы қаржылық мониторингті жүзеге асырып, мыналарды қамтиды:</w:t>
      </w:r>
    </w:p>
    <w:bookmarkEnd w:id="44"/>
    <w:p>
      <w:pPr>
        <w:spacing w:after="0"/>
        <w:ind w:left="0"/>
        <w:jc w:val="both"/>
      </w:pPr>
      <w:r>
        <w:rPr>
          <w:rFonts w:ascii="Times New Roman"/>
          <w:b w:val="false"/>
          <w:i w:val="false"/>
          <w:color w:val="000000"/>
          <w:sz w:val="28"/>
        </w:rPr>
        <w:t>
      1) өтінім берушілер инновациялық жобаны іске асыру жөніндегі іс-шаралардың барысы туралы бюджеттік бағдарламаның әкімшісіне есептер беру, сонымен бірге, бөлінген қаражаттың пайдаланылуы және қол жеткізілген нәтижелер туралы есептің де қамтылуы;</w:t>
      </w:r>
    </w:p>
    <w:p>
      <w:pPr>
        <w:spacing w:after="0"/>
        <w:ind w:left="0"/>
        <w:jc w:val="both"/>
      </w:pPr>
      <w:r>
        <w:rPr>
          <w:rFonts w:ascii="Times New Roman"/>
          <w:b w:val="false"/>
          <w:i w:val="false"/>
          <w:color w:val="000000"/>
          <w:sz w:val="28"/>
        </w:rPr>
        <w:t>
      2) инновациялық жобаларды іске асыру жөніндегі іс-шаралар шеңберінде атқарылған жұмыстарды ай сайын немесе тоқсан сайын актілеу;</w:t>
      </w:r>
    </w:p>
    <w:p>
      <w:pPr>
        <w:spacing w:after="0"/>
        <w:ind w:left="0"/>
        <w:jc w:val="both"/>
      </w:pPr>
      <w:r>
        <w:rPr>
          <w:rFonts w:ascii="Times New Roman"/>
          <w:b w:val="false"/>
          <w:i w:val="false"/>
          <w:color w:val="000000"/>
          <w:sz w:val="28"/>
        </w:rPr>
        <w:t>
      3) растайтын ақпарат келісім-шарттың талаптарына сәйкес болмаған немесе инновациялық жобаларды іске асыру жөніндегі іс-шаралар жоспары белгіленген мерзімдерде орындалмаған жағдайда бюджеттік бағдарламаның әкімшісі қосымша іс-шаралар жүргізу немесе қосымша ақпарат беру туралы өтінім берушілерге ақпарат жолдауы.</w:t>
      </w:r>
    </w:p>
    <w:bookmarkStart w:name="z47" w:id="45"/>
    <w:p>
      <w:pPr>
        <w:spacing w:after="0"/>
        <w:ind w:left="0"/>
        <w:jc w:val="both"/>
      </w:pPr>
      <w:r>
        <w:rPr>
          <w:rFonts w:ascii="Times New Roman"/>
          <w:b w:val="false"/>
          <w:i w:val="false"/>
          <w:color w:val="000000"/>
          <w:sz w:val="28"/>
        </w:rPr>
        <w:t>
      33. Өтінім беруші, қажет болғанда, инновациялық жобаларды іске асыру жөніндегі іс-шараларға мониторинг жүргізу үшін Бағдарламаның іс-шараларын іске асыру жүзеге асырылатын объектілерге облыстық ауыл шаруашылығы басқармасының өкілдерінің қол жеткізуін, сондай-ақ олардың ресми сұрау салуы бойынша инновациялық жобаларды іске асыру жөніндегі іс-шаралар процесіне қатысты қажетті ақпараттың бәрін беруге міндетті.</w:t>
      </w:r>
    </w:p>
    <w:bookmarkEnd w:id="45"/>
    <w:bookmarkStart w:name="z48" w:id="46"/>
    <w:p>
      <w:pPr>
        <w:spacing w:after="0"/>
        <w:ind w:left="0"/>
        <w:jc w:val="left"/>
      </w:pPr>
      <w:r>
        <w:rPr>
          <w:rFonts w:ascii="Times New Roman"/>
          <w:b/>
          <w:i w:val="false"/>
          <w:color w:val="000000"/>
        </w:rPr>
        <w:t xml:space="preserve"> 2 бөлім. Нәтижелерді бағалау және қабылдау</w:t>
      </w:r>
    </w:p>
    <w:bookmarkEnd w:id="46"/>
    <w:bookmarkStart w:name="z49" w:id="47"/>
    <w:p>
      <w:pPr>
        <w:spacing w:after="0"/>
        <w:ind w:left="0"/>
        <w:jc w:val="both"/>
      </w:pPr>
      <w:r>
        <w:rPr>
          <w:rFonts w:ascii="Times New Roman"/>
          <w:b w:val="false"/>
          <w:i w:val="false"/>
          <w:color w:val="000000"/>
          <w:sz w:val="28"/>
        </w:rPr>
        <w:t>
      34. Инновациялық жобаларды іске асыру жөніндегі іс-шаралардың нәтижелерін аралық бағалау инновациялық жобаны іске асыру жөніндегі іс-шаралар жоспарына сәйкес орындалған жұмыстардың аралық актілеріне қол қою арқылы жүзеге асырылады. Орындалған жұмыстардың аралық актілеріне жұмыстардың орындалғанын және қол жеткен нәтижелерді растайтын қажетті материалдар (құжаттар) қоса беріледі.</w:t>
      </w:r>
    </w:p>
    <w:bookmarkEnd w:id="47"/>
    <w:bookmarkStart w:name="z50" w:id="48"/>
    <w:p>
      <w:pPr>
        <w:spacing w:after="0"/>
        <w:ind w:left="0"/>
        <w:jc w:val="both"/>
      </w:pPr>
      <w:r>
        <w:rPr>
          <w:rFonts w:ascii="Times New Roman"/>
          <w:b w:val="false"/>
          <w:i w:val="false"/>
          <w:color w:val="000000"/>
          <w:sz w:val="28"/>
        </w:rPr>
        <w:t>
      35. Инновациялық жобаны ендіру нәтижелерін ғылыми бағалау мыналарды қамтиды:</w:t>
      </w:r>
    </w:p>
    <w:bookmarkEnd w:id="48"/>
    <w:p>
      <w:pPr>
        <w:spacing w:after="0"/>
        <w:ind w:left="0"/>
        <w:jc w:val="both"/>
      </w:pPr>
      <w:r>
        <w:rPr>
          <w:rFonts w:ascii="Times New Roman"/>
          <w:b w:val="false"/>
          <w:i w:val="false"/>
          <w:color w:val="000000"/>
          <w:sz w:val="28"/>
        </w:rPr>
        <w:t>
      1) іске асырылған іс-шаралардың барлығының нақты сипаттамаларын, сондай-ақ енгізіліп отырған әзірлеменің тиімділігін арттыру және жинақталған тәжірибені одан әрі тарату жөніндегі ұсыныстарды қамти отырып, ғылыми есеп беру;</w:t>
      </w:r>
    </w:p>
    <w:p>
      <w:pPr>
        <w:spacing w:after="0"/>
        <w:ind w:left="0"/>
        <w:jc w:val="both"/>
      </w:pPr>
      <w:r>
        <w:rPr>
          <w:rFonts w:ascii="Times New Roman"/>
          <w:b w:val="false"/>
          <w:i w:val="false"/>
          <w:color w:val="000000"/>
          <w:sz w:val="28"/>
        </w:rPr>
        <w:t>
      2) жоспарланған нәтижелерге қол жеткізілгенін, қаражаттың мақсатқа сәйкес және тиімді пайдаланылғаны пайымдалған, қаражат бөлу жөніндегі Комиссияның ғылыми есебін бағалау;</w:t>
      </w:r>
    </w:p>
    <w:p>
      <w:pPr>
        <w:spacing w:after="0"/>
        <w:ind w:left="0"/>
        <w:jc w:val="both"/>
      </w:pPr>
      <w:r>
        <w:rPr>
          <w:rFonts w:ascii="Times New Roman"/>
          <w:b w:val="false"/>
          <w:i w:val="false"/>
          <w:color w:val="000000"/>
          <w:sz w:val="28"/>
        </w:rPr>
        <w:t>
      3) бағдарлама іс-шараларын іске асыру жөніндегі жұмыстардың орындалғаны жөніндегі қорытынды актіге қол қою.</w:t>
      </w:r>
    </w:p>
    <w:bookmarkStart w:name="z51" w:id="49"/>
    <w:p>
      <w:pPr>
        <w:spacing w:after="0"/>
        <w:ind w:left="0"/>
        <w:jc w:val="both"/>
      </w:pPr>
      <w:r>
        <w:rPr>
          <w:rFonts w:ascii="Times New Roman"/>
          <w:b w:val="false"/>
          <w:i w:val="false"/>
          <w:color w:val="000000"/>
          <w:sz w:val="28"/>
        </w:rPr>
        <w:t xml:space="preserve">
      36. Орындалған жұмыстардың (көрсетілген қызметтердің) актісін инновациялық жобаны ендіруге қатысқан орындаушы мен бюджеттік бағдарламаның әкімшісі арасында үш дана болып жасалады. </w:t>
      </w:r>
    </w:p>
    <w:bookmarkEnd w:id="49"/>
    <w:bookmarkStart w:name="z52" w:id="50"/>
    <w:p>
      <w:pPr>
        <w:spacing w:after="0"/>
        <w:ind w:left="0"/>
        <w:jc w:val="both"/>
      </w:pPr>
      <w:r>
        <w:rPr>
          <w:rFonts w:ascii="Times New Roman"/>
          <w:b w:val="false"/>
          <w:i w:val="false"/>
          <w:color w:val="000000"/>
          <w:sz w:val="28"/>
        </w:rPr>
        <w:t xml:space="preserve">
      37. Орындаушылар бюджеттік бағдарламаның әкімшісіне белгіленген тәртіппен және мерзімдерде,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ғылыми, аралық және қорытынды есеп береді.</w:t>
      </w:r>
    </w:p>
    <w:bookmarkEnd w:id="50"/>
    <w:bookmarkStart w:name="z53" w:id="51"/>
    <w:p>
      <w:pPr>
        <w:spacing w:after="0"/>
        <w:ind w:left="0"/>
        <w:jc w:val="both"/>
      </w:pPr>
      <w:r>
        <w:rPr>
          <w:rFonts w:ascii="Times New Roman"/>
          <w:b w:val="false"/>
          <w:i w:val="false"/>
          <w:color w:val="000000"/>
          <w:sz w:val="28"/>
        </w:rPr>
        <w:t xml:space="preserve">
      38. Ғылыми есепті Орындаушылар бюджеттік бағдарламаның әкімшісіне жобаны ендіру бойынша, яғни инновациялық жобаның 1-ші (бірінші) жылының қорытындысы бойынша, келісім-шартта белгіленген тәртіппен және мерзімдерде,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есеп береді.</w:t>
      </w:r>
    </w:p>
    <w:bookmarkEnd w:id="51"/>
    <w:bookmarkStart w:name="z54" w:id="52"/>
    <w:p>
      <w:pPr>
        <w:spacing w:after="0"/>
        <w:ind w:left="0"/>
        <w:jc w:val="both"/>
      </w:pPr>
      <w:r>
        <w:rPr>
          <w:rFonts w:ascii="Times New Roman"/>
          <w:b w:val="false"/>
          <w:i w:val="false"/>
          <w:color w:val="000000"/>
          <w:sz w:val="28"/>
        </w:rPr>
        <w:t xml:space="preserve">
      39. Аралық есепті Орындаушылар бюджеттік бағдарламаның әкімшісіне жобаны ендіру бойынша, яғни инновациялық жобаның 2-ші (екінші) жылының қорытындысы бойынша, келісім-шартта белгіленген тәртіппен және мерзімдерде,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есеп береді.</w:t>
      </w:r>
    </w:p>
    <w:bookmarkEnd w:id="52"/>
    <w:bookmarkStart w:name="z55" w:id="53"/>
    <w:p>
      <w:pPr>
        <w:spacing w:after="0"/>
        <w:ind w:left="0"/>
        <w:jc w:val="both"/>
      </w:pPr>
      <w:r>
        <w:rPr>
          <w:rFonts w:ascii="Times New Roman"/>
          <w:b w:val="false"/>
          <w:i w:val="false"/>
          <w:color w:val="000000"/>
          <w:sz w:val="28"/>
        </w:rPr>
        <w:t>
      40. Келісім-шартта көзделген іс-шаралардың бәрі орындалғаннан кейін қорытынды есеп беріледі.</w:t>
      </w:r>
    </w:p>
    <w:bookmarkEnd w:id="53"/>
    <w:bookmarkStart w:name="z56" w:id="54"/>
    <w:p>
      <w:pPr>
        <w:spacing w:after="0"/>
        <w:ind w:left="0"/>
        <w:jc w:val="both"/>
      </w:pPr>
      <w:r>
        <w:rPr>
          <w:rFonts w:ascii="Times New Roman"/>
          <w:b w:val="false"/>
          <w:i w:val="false"/>
          <w:color w:val="000000"/>
          <w:sz w:val="28"/>
        </w:rPr>
        <w:t>
      41. Барлық есептер қағаз жүзінде және электронды нұсқада беріледі.</w:t>
      </w:r>
    </w:p>
    <w:bookmarkEnd w:id="54"/>
    <w:bookmarkStart w:name="z57" w:id="55"/>
    <w:p>
      <w:pPr>
        <w:spacing w:after="0"/>
        <w:ind w:left="0"/>
        <w:jc w:val="both"/>
      </w:pPr>
      <w:r>
        <w:rPr>
          <w:rFonts w:ascii="Times New Roman"/>
          <w:b w:val="false"/>
          <w:i w:val="false"/>
          <w:color w:val="000000"/>
          <w:sz w:val="28"/>
        </w:rPr>
        <w:t>
      42. Бюджеттік бағдарламаның әкімшісі орындаушының есептерін қарау мерзімі есеп берілген сәттен бастап 15 күннен аспауы, ал ғылыми және қорытынды есептерді қарау мерзімі - 1 айдан аспауы тиіс.</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 АӨК cаласында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1-қосымша</w:t>
            </w:r>
          </w:p>
        </w:tc>
      </w:tr>
    </w:tbl>
    <w:p>
      <w:pPr>
        <w:spacing w:after="0"/>
        <w:ind w:left="0"/>
        <w:jc w:val="left"/>
      </w:pPr>
      <w:r>
        <w:rPr>
          <w:rFonts w:ascii="Times New Roman"/>
          <w:b/>
          <w:i w:val="false"/>
          <w:color w:val="000000"/>
        </w:rPr>
        <w:t xml:space="preserve"> Өтінім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0038"/>
        <w:gridCol w:w="214"/>
      </w:tblGrid>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және тіркеу нөмірі (бюджеттік бағдарлама әкімшісінің қызметкерлері толтырады)</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атауы</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АӨК инновациялық жоба енгізіліп таратылатын сала (кіші сала)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 іске асыру жөніндегі іс-шараның қысқаша сипаттамасы (жобаның негізгі мақсаттарын және мәнiн, жоба нәтижелерiнiң нақты қолданылуы, осыған ұқсас жобаларды iске асыруға қатысу тәжiрибесін баяндау)</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(айлар бойынша)</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басталған және аяқталған күндері</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қаражаттың сомасы (теңге)</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берушінің(лердің) атауы, мекен-жайы, телефон/факсы, электрондық поштасы</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берушілердің байланыс жасауы тұлғаларының аты-жөні, мекен-жайы, телефоны, электрондық поштасы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жетекшісі (ғылыми-зерттеу ұйымының қызметкері) (аты-жөні, лауазымы, телефон/факс, электрондық поштасы көрсетіледі)</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 іске асыру жөніндегі іс-шараларға қатысатын АӨК субъектілерінің атауы, мекен-жайы, телефон/факс, электрондық поштасы</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2-қосымша</w:t>
            </w:r>
          </w:p>
        </w:tc>
      </w:tr>
    </w:tbl>
    <w:p>
      <w:pPr>
        <w:spacing w:after="0"/>
        <w:ind w:left="0"/>
        <w:jc w:val="left"/>
      </w:pPr>
      <w:r>
        <w:rPr>
          <w:rFonts w:ascii="Times New Roman"/>
          <w:b/>
          <w:i w:val="false"/>
          <w:color w:val="000000"/>
        </w:rPr>
        <w:t xml:space="preserve"> Инновациялық жобаны іске асыру жөніндегі іс-шаралар жоспары (аталуын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482"/>
        <w:gridCol w:w="3004"/>
        <w:gridCol w:w="3005"/>
        <w:gridCol w:w="3005"/>
      </w:tblGrid>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(1-ші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2493"/>
        <w:gridCol w:w="2493"/>
        <w:gridCol w:w="2493"/>
        <w:gridCol w:w="2494"/>
      </w:tblGrid>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(2-ші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2493"/>
        <w:gridCol w:w="2493"/>
        <w:gridCol w:w="2493"/>
        <w:gridCol w:w="2494"/>
      </w:tblGrid>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(3-ші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Ауыл шаруашылығы дақылдарының тұқым шаруашылығын жақсарту бойынша инновациялық жобаны іске асыру жөніндегі іс-шаралар жоспары (аталуын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2364"/>
        <w:gridCol w:w="2364"/>
        <w:gridCol w:w="2364"/>
        <w:gridCol w:w="2365"/>
      </w:tblGrid>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АӨК-нің таратылған субъектісі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(1-ші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2364"/>
        <w:gridCol w:w="2364"/>
        <w:gridCol w:w="2364"/>
        <w:gridCol w:w="2365"/>
      </w:tblGrid>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АӨК-нің таратылған субъектісі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(2-ші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2364"/>
        <w:gridCol w:w="2364"/>
        <w:gridCol w:w="2364"/>
        <w:gridCol w:w="2365"/>
      </w:tblGrid>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АӨК-нің таратылған субъектісі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(3-ші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3-қосымша</w:t>
            </w:r>
          </w:p>
        </w:tc>
      </w:tr>
    </w:tbl>
    <w:bookmarkStart w:name="z61" w:id="56"/>
    <w:p>
      <w:pPr>
        <w:spacing w:after="0"/>
        <w:ind w:left="0"/>
        <w:jc w:val="left"/>
      </w:pPr>
      <w:r>
        <w:rPr>
          <w:rFonts w:ascii="Times New Roman"/>
          <w:b/>
          <w:i w:val="false"/>
          <w:color w:val="000000"/>
        </w:rPr>
        <w:t xml:space="preserve"> Инновациялық жобаны іске асыру жөніндегі іс-шаралар жоспарына түсіндірме жазба</w:t>
      </w:r>
    </w:p>
    <w:bookmarkEnd w:id="56"/>
    <w:bookmarkStart w:name="z62" w:id="57"/>
    <w:p>
      <w:pPr>
        <w:spacing w:after="0"/>
        <w:ind w:left="0"/>
        <w:jc w:val="both"/>
      </w:pPr>
      <w:r>
        <w:rPr>
          <w:rFonts w:ascii="Times New Roman"/>
          <w:b w:val="false"/>
          <w:i w:val="false"/>
          <w:color w:val="000000"/>
          <w:sz w:val="28"/>
        </w:rPr>
        <w:t>
      1. Инновациялық жобаларды iске асыру жөніндегі іс-шараның атауы.</w:t>
      </w:r>
    </w:p>
    <w:bookmarkEnd w:id="57"/>
    <w:bookmarkStart w:name="z63" w:id="58"/>
    <w:p>
      <w:pPr>
        <w:spacing w:after="0"/>
        <w:ind w:left="0"/>
        <w:jc w:val="both"/>
      </w:pPr>
      <w:r>
        <w:rPr>
          <w:rFonts w:ascii="Times New Roman"/>
          <w:b w:val="false"/>
          <w:i w:val="false"/>
          <w:color w:val="000000"/>
          <w:sz w:val="28"/>
        </w:rPr>
        <w:t>
      2. Іс-шараны iске асыру орны: аудан, елдi мекен.</w:t>
      </w:r>
    </w:p>
    <w:bookmarkEnd w:id="58"/>
    <w:bookmarkStart w:name="z64" w:id="59"/>
    <w:p>
      <w:pPr>
        <w:spacing w:after="0"/>
        <w:ind w:left="0"/>
        <w:jc w:val="both"/>
      </w:pPr>
      <w:r>
        <w:rPr>
          <w:rFonts w:ascii="Times New Roman"/>
          <w:b w:val="false"/>
          <w:i w:val="false"/>
          <w:color w:val="000000"/>
          <w:sz w:val="28"/>
        </w:rPr>
        <w:t>
      3. Инновациялық жобаны (ларды) іске асыру жөніндегі іс-шаралар жоспарының мақсаттары мен міндеттері (1 беттен артық емес).</w:t>
      </w:r>
    </w:p>
    <w:bookmarkEnd w:id="59"/>
    <w:bookmarkStart w:name="z65" w:id="60"/>
    <w:p>
      <w:pPr>
        <w:spacing w:after="0"/>
        <w:ind w:left="0"/>
        <w:jc w:val="both"/>
      </w:pPr>
      <w:r>
        <w:rPr>
          <w:rFonts w:ascii="Times New Roman"/>
          <w:b w:val="false"/>
          <w:i w:val="false"/>
          <w:color w:val="000000"/>
          <w:sz w:val="28"/>
        </w:rPr>
        <w:t>
      4. Негізгі мәлiмдеушiнiң (ғылыми зерттеу ұйымының) және нновациялық жобаны іске асыру жөніндегі іс-шаралар жоспарына қатысушы негiзгi АӨК субъектілерiнің қысқаша сипаттамасы (1 беттен артық емес):</w:t>
      </w:r>
    </w:p>
    <w:bookmarkEnd w:id="60"/>
    <w:p>
      <w:pPr>
        <w:spacing w:after="0"/>
        <w:ind w:left="0"/>
        <w:jc w:val="both"/>
      </w:pPr>
      <w:r>
        <w:rPr>
          <w:rFonts w:ascii="Times New Roman"/>
          <w:b w:val="false"/>
          <w:i w:val="false"/>
          <w:color w:val="000000"/>
          <w:sz w:val="28"/>
        </w:rPr>
        <w:t>
      1) толық аталуы;</w:t>
      </w:r>
    </w:p>
    <w:p>
      <w:pPr>
        <w:spacing w:after="0"/>
        <w:ind w:left="0"/>
        <w:jc w:val="both"/>
      </w:pPr>
      <w:r>
        <w:rPr>
          <w:rFonts w:ascii="Times New Roman"/>
          <w:b w:val="false"/>
          <w:i w:val="false"/>
          <w:color w:val="000000"/>
          <w:sz w:val="28"/>
        </w:rPr>
        <w:t>
      2) инновациялық жобаны іске асыру жөніндегі іс-шаралар жоспарына қатысушы негiзгi мәлiмдеушiнiң және қатысушы АӨК субъектілер қызметінің сипаттамасы;</w:t>
      </w:r>
    </w:p>
    <w:p>
      <w:pPr>
        <w:spacing w:after="0"/>
        <w:ind w:left="0"/>
        <w:jc w:val="both"/>
      </w:pPr>
      <w:r>
        <w:rPr>
          <w:rFonts w:ascii="Times New Roman"/>
          <w:b w:val="false"/>
          <w:i w:val="false"/>
          <w:color w:val="000000"/>
          <w:sz w:val="28"/>
        </w:rPr>
        <w:t>
      3) басты мамандар және олардың атқаратын жұмыс түрлері (түйіндемесі және бiлiктiлiгін растайтын құжаттары қоса берілуі қажет);</w:t>
      </w:r>
    </w:p>
    <w:p>
      <w:pPr>
        <w:spacing w:after="0"/>
        <w:ind w:left="0"/>
        <w:jc w:val="both"/>
      </w:pPr>
      <w:r>
        <w:rPr>
          <w:rFonts w:ascii="Times New Roman"/>
          <w:b w:val="false"/>
          <w:i w:val="false"/>
          <w:color w:val="000000"/>
          <w:sz w:val="28"/>
        </w:rPr>
        <w:t>
      4) осы бағдарлама шеңберiнде басқа жобалардың iске асырылуы туралы ақпарат.</w:t>
      </w:r>
    </w:p>
    <w:p>
      <w:pPr>
        <w:spacing w:after="0"/>
        <w:ind w:left="0"/>
        <w:jc w:val="both"/>
      </w:pPr>
      <w:r>
        <w:rPr>
          <w:rFonts w:ascii="Times New Roman"/>
          <w:b w:val="false"/>
          <w:i w:val="false"/>
          <w:color w:val="000000"/>
          <w:sz w:val="28"/>
        </w:rPr>
        <w:t>
      АӨК субъектісінен өтініш жеке тұлға ретінде берілген жағдайда оның білімі, жасы, қызметінің негізгі түрі және жұмыс тәжірибесі туралы ақпарат көрсетілуі қажет.</w:t>
      </w:r>
    </w:p>
    <w:bookmarkStart w:name="z66" w:id="61"/>
    <w:p>
      <w:pPr>
        <w:spacing w:after="0"/>
        <w:ind w:left="0"/>
        <w:jc w:val="both"/>
      </w:pPr>
      <w:r>
        <w:rPr>
          <w:rFonts w:ascii="Times New Roman"/>
          <w:b w:val="false"/>
          <w:i w:val="false"/>
          <w:color w:val="000000"/>
          <w:sz w:val="28"/>
        </w:rPr>
        <w:t>
      5. Инновациялық жобаны іске асыру жөніндегі іс-шаралар жоспарының негіздемесі: өндiрiстің осы сегментіндегі проблеманы, іс-шара қай мәселенің шешiмiне бағытталғанын көрсету. Іс-шараны іске асырудың маңызы мен қажеттiлiгi, ТО АӨК технологиялық даму деңгейіне және еңбек өнiмдiлiгіне ықпалының сипаттамасы (0,5 беттен артық емес).</w:t>
      </w:r>
    </w:p>
    <w:bookmarkEnd w:id="61"/>
    <w:bookmarkStart w:name="z67" w:id="62"/>
    <w:p>
      <w:pPr>
        <w:spacing w:after="0"/>
        <w:ind w:left="0"/>
        <w:jc w:val="both"/>
      </w:pPr>
      <w:r>
        <w:rPr>
          <w:rFonts w:ascii="Times New Roman"/>
          <w:b w:val="false"/>
          <w:i w:val="false"/>
          <w:color w:val="000000"/>
          <w:sz w:val="28"/>
        </w:rPr>
        <w:t>
      6. Инновациялық жобаны іске асыру жөніндегі іс-шаралар жоспарын iске асыру шеңберінде атқарылатын негiзгi жұмыстардың сипаттамасы: қандай жұмыстар атқарылады; өндiрiсте қолдану үшін, жобаны орындау барысында сынақтан өткізіп көрсету үшін ұсынылатын нақты шешімдер және технологиялар, нақты шаруашылық, аудан мен облыс экономикасы үшiн практикалық мәнін бағалау. Әр жұмыстың мақсатын, мазмұнын, ұзақтығын, күтiлетiн нәтижелерін, ресурстардың қажеттiлігін көрсету қажет, сонымен бірге Бағдарламаның іс-шараларын iске асыруға қатысатын АӨК субъектiсінiң базасында ғылыми әзірлемелерді (технологияларды) енгiзу және тарату жөніндегі ҒЗҰ әдiснамасын көрсету (2 беттен артық емес).</w:t>
      </w:r>
    </w:p>
    <w:bookmarkEnd w:id="62"/>
    <w:bookmarkStart w:name="z68" w:id="63"/>
    <w:p>
      <w:pPr>
        <w:spacing w:after="0"/>
        <w:ind w:left="0"/>
        <w:jc w:val="both"/>
      </w:pPr>
      <w:r>
        <w:rPr>
          <w:rFonts w:ascii="Times New Roman"/>
          <w:b w:val="false"/>
          <w:i w:val="false"/>
          <w:color w:val="000000"/>
          <w:sz w:val="28"/>
        </w:rPr>
        <w:t>
      7. Нәтижелiлiк: инновациялық жобаларды iске асыру нәтижелерінің сан мен сапа тұрғысынан көрсеткіштері. Өтінім берушінің еңбек өнiмдiлiгін және ауданның (облыстың) экономикасын жақсартуға еткен ықпалын бағалай отырып нақты, айқын нәтижелер қамтылуы тиiс.</w:t>
      </w:r>
    </w:p>
    <w:bookmarkEnd w:id="63"/>
    <w:p>
      <w:pPr>
        <w:spacing w:after="0"/>
        <w:ind w:left="0"/>
        <w:jc w:val="both"/>
      </w:pPr>
      <w:r>
        <w:rPr>
          <w:rFonts w:ascii="Times New Roman"/>
          <w:b w:val="false"/>
          <w:i w:val="false"/>
          <w:color w:val="000000"/>
          <w:sz w:val="28"/>
        </w:rPr>
        <w:t>
      Инновациялық жобаны (ларды) іске асыру жөніндегі іс-шаралар жоспарын іске асырудың экономикалық пайдаларын бұрын қолданылған технологиялармен салыстырып көрсете отырып, ТО АӨК дамыту, аграрлық нарықтағы ахуал тұрғысынан іс-шараның қисындылығын негіздеу (1 беттен артық емес).</w:t>
      </w:r>
    </w:p>
    <w:bookmarkStart w:name="z69" w:id="64"/>
    <w:p>
      <w:pPr>
        <w:spacing w:after="0"/>
        <w:ind w:left="0"/>
        <w:jc w:val="both"/>
      </w:pPr>
      <w:r>
        <w:rPr>
          <w:rFonts w:ascii="Times New Roman"/>
          <w:b w:val="false"/>
          <w:i w:val="false"/>
          <w:color w:val="000000"/>
          <w:sz w:val="28"/>
        </w:rPr>
        <w:t>
      8. Экологиялық бағалау ұсынылып отырған технологиялардың қоршаған ортаға және ТО табиғат қорларына ықпалын сипаттауды да қамтуы тиіс (игі ықпал, ықпалсыз немесе кері ықпал). Кері ықпал еткен жағдайда мұндай ықпалдың зардабын азайту үшiн не iстелетінін көрсету қажет (0,5 беттен артық емес).</w:t>
      </w:r>
    </w:p>
    <w:bookmarkEnd w:id="64"/>
    <w:bookmarkStart w:name="z70" w:id="65"/>
    <w:p>
      <w:pPr>
        <w:spacing w:after="0"/>
        <w:ind w:left="0"/>
        <w:jc w:val="both"/>
      </w:pPr>
      <w:r>
        <w:rPr>
          <w:rFonts w:ascii="Times New Roman"/>
          <w:b w:val="false"/>
          <w:i w:val="false"/>
          <w:color w:val="000000"/>
          <w:sz w:val="28"/>
        </w:rPr>
        <w:t>
      9. Тәуекелдер: Инновациялық жобаны (ларды) іске асыру жөніндегі іс-шаралар жоспарын табыспен аяқтаудағы негізгі тәуекелдер және сол тәуекелдерден өту жөніндегі шаралар (0,5 беттен артық емес).</w:t>
      </w:r>
    </w:p>
    <w:bookmarkEnd w:id="65"/>
    <w:bookmarkStart w:name="z71" w:id="66"/>
    <w:p>
      <w:pPr>
        <w:spacing w:after="0"/>
        <w:ind w:left="0"/>
        <w:jc w:val="both"/>
      </w:pPr>
      <w:r>
        <w:rPr>
          <w:rFonts w:ascii="Times New Roman"/>
          <w:b w:val="false"/>
          <w:i w:val="false"/>
          <w:color w:val="000000"/>
          <w:sz w:val="28"/>
        </w:rPr>
        <w:t>
      10. Жобаның ықпалдылығы: инновациялық жобаны (ларды) іске асыру жөніндегі іс-шараларға қатысушы АӨК субъектілер өндiрiсiнің қаржыландыру аяқталғаннан кейiнгі орнықтылығын қамтамасыз ету үшiн қолданылатын шараларды сипаттау қажет (0,5 беттен артық емес).</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4-қосымша</w:t>
            </w:r>
          </w:p>
        </w:tc>
      </w:tr>
    </w:tbl>
    <w:p>
      <w:pPr>
        <w:spacing w:after="0"/>
        <w:ind w:left="0"/>
        <w:jc w:val="left"/>
      </w:pPr>
      <w:r>
        <w:rPr>
          <w:rFonts w:ascii="Times New Roman"/>
          <w:b/>
          <w:i w:val="false"/>
          <w:color w:val="000000"/>
        </w:rPr>
        <w:t xml:space="preserve"> Инновациялық жобаларды iске асыру жөніндегі іс-шаралардың шығыстар сметасы (аталуын көрсету)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511"/>
        <w:gridCol w:w="511"/>
        <w:gridCol w:w="314"/>
        <w:gridCol w:w="314"/>
        <w:gridCol w:w="708"/>
        <w:gridCol w:w="708"/>
        <w:gridCol w:w="709"/>
        <w:gridCol w:w="709"/>
        <w:gridCol w:w="709"/>
        <w:gridCol w:w="709"/>
        <w:gridCol w:w="709"/>
        <w:gridCol w:w="709"/>
        <w:gridCol w:w="709"/>
        <w:gridCol w:w="1100"/>
        <w:gridCol w:w="1100"/>
        <w:gridCol w:w="1101"/>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ауыл шаруашылығы дақылдарының тұқым шаруашылығын жақсарту</w:t>
      </w:r>
      <w:r>
        <w:br/>
      </w:r>
      <w:r>
        <w:rPr>
          <w:rFonts w:ascii="Times New Roman"/>
          <w:b w:val="false"/>
          <w:i w:val="false"/>
          <w:color w:val="000000"/>
          <w:sz w:val="28"/>
        </w:rPr>
        <w:t>бойынша инновациялық жобаларды iске асыру жөніндегі іс-шаралардың шығыстар сметасы</w:t>
      </w:r>
      <w:r>
        <w:br/>
      </w:r>
      <w:r>
        <w:rPr>
          <w:rFonts w:ascii="Times New Roman"/>
          <w:b w:val="false"/>
          <w:i w:val="false"/>
          <w:color w:val="000000"/>
          <w:sz w:val="28"/>
        </w:rPr>
        <w:t>инновациялық жобаларды іске асыру жөніндегі іс-шаралардың әрбір жылына бөлек</w:t>
      </w:r>
      <w:r>
        <w:br/>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Шығыстардың баптары бюджет қаражатынан қаржыландырылатын және өтінім</w:t>
      </w:r>
      <w:r>
        <w:br/>
      </w:r>
      <w:r>
        <w:rPr>
          <w:rFonts w:ascii="Times New Roman"/>
          <w:b w:val="false"/>
          <w:i w:val="false"/>
          <w:color w:val="000000"/>
          <w:sz w:val="28"/>
        </w:rPr>
        <w:t>берушілердің өз қаражатынан (болған жағдайда) жұмсалған шығыстар бөлек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5-қосымша</w:t>
            </w:r>
          </w:p>
        </w:tc>
      </w:tr>
    </w:tbl>
    <w:p>
      <w:pPr>
        <w:spacing w:after="0"/>
        <w:ind w:left="0"/>
        <w:jc w:val="left"/>
      </w:pPr>
      <w:r>
        <w:rPr>
          <w:rFonts w:ascii="Times New Roman"/>
          <w:b/>
          <w:i w:val="false"/>
          <w:color w:val="000000"/>
        </w:rPr>
        <w:t xml:space="preserve"> Аралық, ғылыми және қорытынды есептің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Келісім-шартының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мақсаты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сомасы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берілген күні мен нөмірі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Инновациялық жобаны енгізу бойынша қол жеткізілген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953"/>
        <w:gridCol w:w="2176"/>
        <w:gridCol w:w="2911"/>
        <w:gridCol w:w="2176"/>
        <w:gridCol w:w="2176"/>
        <w:gridCol w:w="1322"/>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 шарттың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 шарттың нөмірі және күні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 шарттың сомасы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 шарттың мерзімі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шарттары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Инновациялық жобаның нәтижелерін одан әрі тарату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507"/>
        <w:gridCol w:w="2039"/>
        <w:gridCol w:w="2508"/>
        <w:gridCol w:w="41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әріптестің 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сомасы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жасасудың болжамды мерзімдері</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Инновациялық жобаның нәтижелерін енгізудің нақты нысаны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615"/>
        <w:gridCol w:w="2130"/>
        <w:gridCol w:w="2131"/>
        <w:gridCol w:w="2131"/>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көлемдері\мың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өнімдердің жаңа өндірісін ұйымдастыру және/немесе жаңа түрлерін енгізу;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агротехнологияны және/немесе жаңадан көрсетілетін қызметтер енгізуді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жабдықтарды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Агротехнологияларды енгізудің басқа да нысандары.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аралық, ғылыми және қорытынды есептің нысаны қаржыландырудың</w:t>
      </w:r>
      <w:r>
        <w:br/>
      </w:r>
      <w:r>
        <w:rPr>
          <w:rFonts w:ascii="Times New Roman"/>
          <w:b w:val="false"/>
          <w:i w:val="false"/>
          <w:color w:val="000000"/>
          <w:sz w:val="28"/>
        </w:rPr>
        <w:t>ерекшеліктеріне байланысты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6-қосымша</w:t>
            </w:r>
          </w:p>
        </w:tc>
      </w:tr>
    </w:tbl>
    <w:p>
      <w:pPr>
        <w:spacing w:after="0"/>
        <w:ind w:left="0"/>
        <w:jc w:val="left"/>
      </w:pPr>
      <w:r>
        <w:rPr>
          <w:rFonts w:ascii="Times New Roman"/>
          <w:b/>
          <w:i w:val="false"/>
          <w:color w:val="000000"/>
        </w:rPr>
        <w:t xml:space="preserve"> 20_ жылғы "_" ______ № ___ келісім-шарт бойынша берілген нысаналы бюджеттік қаражаттың пайдаланылуы туралы қаржылық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2359"/>
        <w:gridCol w:w="2359"/>
        <w:gridCol w:w="1516"/>
        <w:gridCol w:w="1516"/>
        <w:gridCol w:w="1517"/>
        <w:gridCol w:w="1517"/>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шығыстар баптарының аталуы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бюджеттік қаражаттың сомасы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сома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қалдығы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Ескерпе</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мақсатты пайдаланылғанын растайтын құжаттардың көшірмесі қоса берілуі</w:t>
      </w:r>
      <w:r>
        <w:br/>
      </w:r>
      <w:r>
        <w:rPr>
          <w:rFonts w:ascii="Times New Roman"/>
          <w:b w:val="false"/>
          <w:i w:val="false"/>
          <w:color w:val="000000"/>
          <w:sz w:val="28"/>
        </w:rPr>
        <w:t>қажет.</w:t>
      </w:r>
    </w:p>
    <w:p>
      <w:pPr>
        <w:spacing w:after="0"/>
        <w:ind w:left="0"/>
        <w:jc w:val="both"/>
      </w:pPr>
      <w:r>
        <w:rPr>
          <w:rFonts w:ascii="Times New Roman"/>
          <w:b w:val="false"/>
          <w:i w:val="false"/>
          <w:color w:val="000000"/>
          <w:sz w:val="28"/>
        </w:rPr>
        <w:t>
      Өтінім _____________________ беруші_____________________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нысаналы бюджеттік қаражаттың пайдаланылуы туралы қаржылық есеп</w:t>
      </w:r>
      <w:r>
        <w:br/>
      </w:r>
      <w:r>
        <w:rPr>
          <w:rFonts w:ascii="Times New Roman"/>
          <w:b w:val="false"/>
          <w:i w:val="false"/>
          <w:color w:val="000000"/>
          <w:sz w:val="28"/>
        </w:rPr>
        <w:t>ТО ауыл шаруашылығы басқармасына жыл сайын инновациялық жобаны іске асыру</w:t>
      </w:r>
      <w:r>
        <w:br/>
      </w:r>
      <w:r>
        <w:rPr>
          <w:rFonts w:ascii="Times New Roman"/>
          <w:b w:val="false"/>
          <w:i w:val="false"/>
          <w:color w:val="000000"/>
          <w:sz w:val="28"/>
        </w:rPr>
        <w:t>мерзімі ішінде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7-қосымша</w:t>
            </w:r>
          </w:p>
        </w:tc>
      </w:tr>
    </w:tbl>
    <w:bookmarkStart w:name="z76" w:id="67"/>
    <w:p>
      <w:pPr>
        <w:spacing w:after="0"/>
        <w:ind w:left="0"/>
        <w:jc w:val="left"/>
      </w:pPr>
      <w:r>
        <w:rPr>
          <w:rFonts w:ascii="Times New Roman"/>
          <w:b/>
          <w:i w:val="false"/>
          <w:color w:val="000000"/>
        </w:rPr>
        <w:t xml:space="preserve"> Түркістан облысының агроөнеркәсіп кешені саласында</w:t>
      </w:r>
      <w:r>
        <w:br/>
      </w:r>
      <w:r>
        <w:rPr>
          <w:rFonts w:ascii="Times New Roman"/>
          <w:b/>
          <w:i w:val="false"/>
          <w:color w:val="000000"/>
        </w:rPr>
        <w:t>инновациялықжобаны енгізу және тарату жөніндегі келісім-шарт (үлгі)</w:t>
      </w:r>
    </w:p>
    <w:bookmarkEnd w:id="67"/>
    <w:p>
      <w:pPr>
        <w:spacing w:after="0"/>
        <w:ind w:left="0"/>
        <w:jc w:val="both"/>
      </w:pPr>
      <w:r>
        <w:rPr>
          <w:rFonts w:ascii="Times New Roman"/>
          <w:b w:val="false"/>
          <w:i w:val="false"/>
          <w:color w:val="000000"/>
          <w:sz w:val="28"/>
        </w:rPr>
        <w:t>
      № ____ "_____" ___________ 20__ж.</w:t>
      </w:r>
    </w:p>
    <w:p>
      <w:pPr>
        <w:spacing w:after="0"/>
        <w:ind w:left="0"/>
        <w:jc w:val="both"/>
      </w:pPr>
      <w:r>
        <w:rPr>
          <w:rFonts w:ascii="Times New Roman"/>
          <w:b w:val="false"/>
          <w:i w:val="false"/>
          <w:color w:val="000000"/>
          <w:sz w:val="28"/>
        </w:rPr>
        <w:t>
      ______________________________________ атынан, бұдан әрі Тапсырыс беруші деп</w:t>
      </w:r>
      <w:r>
        <w:br/>
      </w:r>
      <w:r>
        <w:rPr>
          <w:rFonts w:ascii="Times New Roman"/>
          <w:b w:val="false"/>
          <w:i w:val="false"/>
          <w:color w:val="000000"/>
          <w:sz w:val="28"/>
        </w:rPr>
        <w:t>аталатын, ереженің негізінде әрекет ететін, __________________________________________</w:t>
      </w:r>
      <w:r>
        <w:br/>
      </w:r>
      <w:r>
        <w:rPr>
          <w:rFonts w:ascii="Times New Roman"/>
          <w:b w:val="false"/>
          <w:i w:val="false"/>
          <w:color w:val="000000"/>
          <w:sz w:val="28"/>
        </w:rPr>
        <w:t>(уәкілетті адамның лауазымы, тегі, аты, әкесінің аты) бір тараптан, және бұдан әрі</w:t>
      </w:r>
      <w:r>
        <w:br/>
      </w:r>
      <w:r>
        <w:rPr>
          <w:rFonts w:ascii="Times New Roman"/>
          <w:b w:val="false"/>
          <w:i w:val="false"/>
          <w:color w:val="000000"/>
          <w:sz w:val="28"/>
        </w:rPr>
        <w:t>Орындаушы деп аталатын, _____________________________________________(Орындаушы</w:t>
      </w:r>
      <w:r>
        <w:br/>
      </w:r>
      <w:r>
        <w:rPr>
          <w:rFonts w:ascii="Times New Roman"/>
          <w:b w:val="false"/>
          <w:i w:val="false"/>
          <w:color w:val="000000"/>
          <w:sz w:val="28"/>
        </w:rPr>
        <w:t>конкурс жеңімпазының толық атауы) атынан, жарғының негiзiнде әрекет</w:t>
      </w:r>
      <w:r>
        <w:br/>
      </w:r>
      <w:r>
        <w:rPr>
          <w:rFonts w:ascii="Times New Roman"/>
          <w:b w:val="false"/>
          <w:i w:val="false"/>
          <w:color w:val="000000"/>
          <w:sz w:val="28"/>
        </w:rPr>
        <w:t>ететін__________________________________________________ (уәкілетті адамның</w:t>
      </w:r>
      <w:r>
        <w:br/>
      </w:r>
      <w:r>
        <w:rPr>
          <w:rFonts w:ascii="Times New Roman"/>
          <w:b w:val="false"/>
          <w:i w:val="false"/>
          <w:color w:val="000000"/>
          <w:sz w:val="28"/>
        </w:rPr>
        <w:t>лауазымы, тегі, аты, әкесінің аты)</w:t>
      </w:r>
    </w:p>
    <w:p>
      <w:pPr>
        <w:spacing w:after="0"/>
        <w:ind w:left="0"/>
        <w:jc w:val="both"/>
      </w:pPr>
      <w:r>
        <w:rPr>
          <w:rFonts w:ascii="Times New Roman"/>
          <w:b w:val="false"/>
          <w:i w:val="false"/>
          <w:color w:val="000000"/>
          <w:sz w:val="28"/>
        </w:rPr>
        <w:t>
      екінші тараптан, Комиссия отырысының 20____ жылғы "__" _______ №____ хаттамасын</w:t>
      </w:r>
      <w:r>
        <w:br/>
      </w:r>
      <w:r>
        <w:rPr>
          <w:rFonts w:ascii="Times New Roman"/>
          <w:b w:val="false"/>
          <w:i w:val="false"/>
          <w:color w:val="000000"/>
          <w:sz w:val="28"/>
        </w:rPr>
        <w:t>негiзге ала отырып, ТО ауыл шаруашылығы басқармасының 20____ жылғы "__" _______</w:t>
      </w:r>
      <w:r>
        <w:br/>
      </w:r>
      <w:r>
        <w:rPr>
          <w:rFonts w:ascii="Times New Roman"/>
          <w:b w:val="false"/>
          <w:i w:val="false"/>
          <w:color w:val="000000"/>
          <w:sz w:val="28"/>
        </w:rPr>
        <w:t>№____ шешiмiмен инновациялық жобаны тарату және енгiзу бойынша осы Келiсiм-шартты</w:t>
      </w:r>
      <w:r>
        <w:br/>
      </w:r>
      <w:r>
        <w:rPr>
          <w:rFonts w:ascii="Times New Roman"/>
          <w:b w:val="false"/>
          <w:i w:val="false"/>
          <w:color w:val="000000"/>
          <w:sz w:val="28"/>
        </w:rPr>
        <w:t>жасасты және мына төмендегілер туралы келісімге келді:</w:t>
      </w:r>
    </w:p>
    <w:bookmarkStart w:name="z77" w:id="68"/>
    <w:p>
      <w:pPr>
        <w:spacing w:after="0"/>
        <w:ind w:left="0"/>
        <w:jc w:val="left"/>
      </w:pPr>
      <w:r>
        <w:rPr>
          <w:rFonts w:ascii="Times New Roman"/>
          <w:b/>
          <w:i w:val="false"/>
          <w:color w:val="000000"/>
        </w:rPr>
        <w:t xml:space="preserve"> 1. Келісім-шарттың мәні</w:t>
      </w:r>
    </w:p>
    <w:bookmarkEnd w:id="68"/>
    <w:bookmarkStart w:name="z78" w:id="69"/>
    <w:p>
      <w:pPr>
        <w:spacing w:after="0"/>
        <w:ind w:left="0"/>
        <w:jc w:val="both"/>
      </w:pPr>
      <w:r>
        <w:rPr>
          <w:rFonts w:ascii="Times New Roman"/>
          <w:b w:val="false"/>
          <w:i w:val="false"/>
          <w:color w:val="000000"/>
          <w:sz w:val="28"/>
        </w:rPr>
        <w:t>
      1. 019 "Инновациялық тәжірибені тарату және енгізу жөніндегі іс-шараларды</w:t>
      </w:r>
      <w:r>
        <w:br/>
      </w:r>
      <w:r>
        <w:rPr>
          <w:rFonts w:ascii="Times New Roman"/>
          <w:b w:val="false"/>
          <w:i w:val="false"/>
          <w:color w:val="000000"/>
          <w:sz w:val="28"/>
        </w:rPr>
        <w:t>жүргізу" атты бюджеттік бағдарлама бойынша "Агроөнеркәсіптік кешенді және ауылдық</w:t>
      </w:r>
      <w:r>
        <w:br/>
      </w:r>
      <w:r>
        <w:rPr>
          <w:rFonts w:ascii="Times New Roman"/>
          <w:b w:val="false"/>
          <w:i w:val="false"/>
          <w:color w:val="000000"/>
          <w:sz w:val="28"/>
        </w:rPr>
        <w:t>аумақтарды дамытуды мемлекеттік реттеу туралы" Қазақстан Республикасының 2005 жылғы</w:t>
      </w:r>
      <w:r>
        <w:br/>
      </w:r>
      <w:r>
        <w:rPr>
          <w:rFonts w:ascii="Times New Roman"/>
          <w:b w:val="false"/>
          <w:i w:val="false"/>
          <w:color w:val="000000"/>
          <w:sz w:val="28"/>
        </w:rPr>
        <w:t xml:space="preserve">8 шілдедегі </w:t>
      </w:r>
      <w:r>
        <w:rPr>
          <w:rFonts w:ascii="Times New Roman"/>
          <w:b w:val="false"/>
          <w:i w:val="false"/>
          <w:color w:val="000000"/>
          <w:sz w:val="28"/>
        </w:rPr>
        <w:t>Заңына</w:t>
      </w:r>
      <w:r>
        <w:rPr>
          <w:rFonts w:ascii="Times New Roman"/>
          <w:b w:val="false"/>
          <w:i w:val="false"/>
          <w:color w:val="000000"/>
          <w:sz w:val="28"/>
        </w:rPr>
        <w:t xml:space="preserve"> сәйкес агроөнеркәсіп кешені саласындағы инновациялық жобаны енгізу</w:t>
      </w:r>
      <w:r>
        <w:br/>
      </w:r>
      <w:r>
        <w:rPr>
          <w:rFonts w:ascii="Times New Roman"/>
          <w:b w:val="false"/>
          <w:i w:val="false"/>
          <w:color w:val="000000"/>
          <w:sz w:val="28"/>
        </w:rPr>
        <w:t>және тарату бойынша атқарылатын жұмыстарды Тапсырыс берушi мiндеттейдi, ал</w:t>
      </w:r>
      <w:r>
        <w:br/>
      </w:r>
      <w:r>
        <w:rPr>
          <w:rFonts w:ascii="Times New Roman"/>
          <w:b w:val="false"/>
          <w:i w:val="false"/>
          <w:color w:val="000000"/>
          <w:sz w:val="28"/>
        </w:rPr>
        <w:t>Орындаушы өзiне қабылдайды.</w:t>
      </w:r>
    </w:p>
    <w:bookmarkEnd w:id="69"/>
    <w:p>
      <w:pPr>
        <w:spacing w:after="0"/>
        <w:ind w:left="0"/>
        <w:jc w:val="both"/>
      </w:pPr>
      <w:r>
        <w:rPr>
          <w:rFonts w:ascii="Times New Roman"/>
          <w:b w:val="false"/>
          <w:i w:val="false"/>
          <w:color w:val="000000"/>
          <w:sz w:val="28"/>
        </w:rPr>
        <w:t>
      Бағдарлама атауы:</w:t>
      </w:r>
      <w:r>
        <w:br/>
      </w:r>
      <w:r>
        <w:rPr>
          <w:rFonts w:ascii="Times New Roman"/>
          <w:b w:val="false"/>
          <w:i w:val="false"/>
          <w:color w:val="000000"/>
          <w:sz w:val="28"/>
        </w:rPr>
        <w:t>Бағыты:</w:t>
      </w:r>
      <w:r>
        <w:br/>
      </w:r>
      <w:r>
        <w:rPr>
          <w:rFonts w:ascii="Times New Roman"/>
          <w:b w:val="false"/>
          <w:i w:val="false"/>
          <w:color w:val="000000"/>
          <w:sz w:val="28"/>
        </w:rPr>
        <w:t>Тақырыбы:</w:t>
      </w:r>
    </w:p>
    <w:bookmarkStart w:name="z79" w:id="70"/>
    <w:p>
      <w:pPr>
        <w:spacing w:after="0"/>
        <w:ind w:left="0"/>
        <w:jc w:val="both"/>
      </w:pPr>
      <w:r>
        <w:rPr>
          <w:rFonts w:ascii="Times New Roman"/>
          <w:b w:val="false"/>
          <w:i w:val="false"/>
          <w:color w:val="000000"/>
          <w:sz w:val="28"/>
        </w:rPr>
        <w:t>
      2. Орындаушы__________________________________________инновациялық жобаны</w:t>
      </w:r>
      <w:r>
        <w:br/>
      </w:r>
      <w:r>
        <w:rPr>
          <w:rFonts w:ascii="Times New Roman"/>
          <w:b w:val="false"/>
          <w:i w:val="false"/>
          <w:color w:val="000000"/>
          <w:sz w:val="28"/>
        </w:rPr>
        <w:t>тарату және енгізу бойынша мынадай шаруашылықтардың өндiрiстiк жағдайлардында</w:t>
      </w:r>
      <w:r>
        <w:br/>
      </w:r>
      <w:r>
        <w:rPr>
          <w:rFonts w:ascii="Times New Roman"/>
          <w:b w:val="false"/>
          <w:i w:val="false"/>
          <w:color w:val="000000"/>
          <w:sz w:val="28"/>
        </w:rPr>
        <w:t>қызмет көрсетуді өз мiндеті ретінде қабылдайды:</w:t>
      </w:r>
    </w:p>
    <w:bookmarkEnd w:id="70"/>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"______________________________________________" ЖШС әзірлеген және осы</w:t>
      </w:r>
      <w:r>
        <w:br/>
      </w:r>
      <w:r>
        <w:rPr>
          <w:rFonts w:ascii="Times New Roman"/>
          <w:b w:val="false"/>
          <w:i w:val="false"/>
          <w:color w:val="000000"/>
          <w:sz w:val="28"/>
        </w:rPr>
        <w:t>келісім-шарттың ажырамас бөлігі болып саналатын_____________________</w:t>
      </w:r>
      <w:r>
        <w:br/>
      </w:r>
      <w:r>
        <w:rPr>
          <w:rFonts w:ascii="Times New Roman"/>
          <w:b w:val="false"/>
          <w:i w:val="false"/>
          <w:color w:val="000000"/>
          <w:sz w:val="28"/>
        </w:rPr>
        <w:t>_____________________________________________инновациялық жобаға сәйкес.</w:t>
      </w:r>
    </w:p>
    <w:bookmarkStart w:name="z80" w:id="71"/>
    <w:p>
      <w:pPr>
        <w:spacing w:after="0"/>
        <w:ind w:left="0"/>
        <w:jc w:val="both"/>
      </w:pPr>
      <w:r>
        <w:rPr>
          <w:rFonts w:ascii="Times New Roman"/>
          <w:b w:val="false"/>
          <w:i w:val="false"/>
          <w:color w:val="000000"/>
          <w:sz w:val="28"/>
        </w:rPr>
        <w:t>
      3. 20__ жыл iшiнде Орындаушының қызметтер көрсету мерзiмі.</w:t>
      </w:r>
    </w:p>
    <w:bookmarkEnd w:id="71"/>
    <w:bookmarkStart w:name="z81" w:id="72"/>
    <w:p>
      <w:pPr>
        <w:spacing w:after="0"/>
        <w:ind w:left="0"/>
        <w:jc w:val="both"/>
      </w:pPr>
      <w:r>
        <w:rPr>
          <w:rFonts w:ascii="Times New Roman"/>
          <w:b w:val="false"/>
          <w:i w:val="false"/>
          <w:color w:val="000000"/>
          <w:sz w:val="28"/>
        </w:rPr>
        <w:t>
      4. Төменде көрсетілген құжаттар және оларда баяндалған талаптар осы Шартты</w:t>
      </w:r>
      <w:r>
        <w:br/>
      </w:r>
      <w:r>
        <w:rPr>
          <w:rFonts w:ascii="Times New Roman"/>
          <w:b w:val="false"/>
          <w:i w:val="false"/>
          <w:color w:val="000000"/>
          <w:sz w:val="28"/>
        </w:rPr>
        <w:t>құрайды және оның ажырамас бөлігі болып саналады, атап айтқанда:</w:t>
      </w:r>
    </w:p>
    <w:bookmarkEnd w:id="72"/>
    <w:p>
      <w:pPr>
        <w:spacing w:after="0"/>
        <w:ind w:left="0"/>
        <w:jc w:val="both"/>
      </w:pPr>
      <w:r>
        <w:rPr>
          <w:rFonts w:ascii="Times New Roman"/>
          <w:b w:val="false"/>
          <w:i w:val="false"/>
          <w:color w:val="000000"/>
          <w:sz w:val="28"/>
        </w:rPr>
        <w:t>
      1) осы Келісім-шарт;</w:t>
      </w:r>
    </w:p>
    <w:p>
      <w:pPr>
        <w:spacing w:after="0"/>
        <w:ind w:left="0"/>
        <w:jc w:val="both"/>
      </w:pPr>
      <w:r>
        <w:rPr>
          <w:rFonts w:ascii="Times New Roman"/>
          <w:b w:val="false"/>
          <w:i w:val="false"/>
          <w:color w:val="000000"/>
          <w:sz w:val="28"/>
        </w:rPr>
        <w:t xml:space="preserve">
      2) осы Келісім-шарттың </w:t>
      </w:r>
      <w:r>
        <w:rPr>
          <w:rFonts w:ascii="Times New Roman"/>
          <w:b w:val="false"/>
          <w:i w:val="false"/>
          <w:color w:val="000000"/>
          <w:sz w:val="28"/>
        </w:rPr>
        <w:t>2-бөлімінде</w:t>
      </w:r>
      <w:r>
        <w:rPr>
          <w:rFonts w:ascii="Times New Roman"/>
          <w:b w:val="false"/>
          <w:i w:val="false"/>
          <w:color w:val="000000"/>
          <w:sz w:val="28"/>
        </w:rPr>
        <w:t xml:space="preserve"> баяндалған инновациялық жобаның сипаттамасы</w:t>
      </w:r>
      <w:r>
        <w:br/>
      </w:r>
      <w:r>
        <w:rPr>
          <w:rFonts w:ascii="Times New Roman"/>
          <w:b w:val="false"/>
          <w:i w:val="false"/>
          <w:color w:val="000000"/>
          <w:sz w:val="28"/>
        </w:rPr>
        <w:t>(техникалық ерекшелік);</w:t>
      </w:r>
    </w:p>
    <w:p>
      <w:pPr>
        <w:spacing w:after="0"/>
        <w:ind w:left="0"/>
        <w:jc w:val="both"/>
      </w:pPr>
      <w:r>
        <w:rPr>
          <w:rFonts w:ascii="Times New Roman"/>
          <w:b w:val="false"/>
          <w:i w:val="false"/>
          <w:color w:val="000000"/>
          <w:sz w:val="28"/>
        </w:rPr>
        <w:t xml:space="preserve">
      3) көрсетілген қызметтердің қабылдау-тапсыру актісі (осы Келісім-шартқа </w:t>
      </w:r>
      <w:r>
        <w:rPr>
          <w:rFonts w:ascii="Times New Roman"/>
          <w:b w:val="false"/>
          <w:i w:val="false"/>
          <w:color w:val="000000"/>
          <w:sz w:val="28"/>
        </w:rPr>
        <w:t>1-қосымша</w:t>
      </w:r>
      <w:r>
        <w:rPr>
          <w:rFonts w:ascii="Times New Roman"/>
          <w:b w:val="false"/>
          <w:i w:val="false"/>
          <w:color w:val="000000"/>
          <w:sz w:val="28"/>
        </w:rPr>
        <w:t>).</w:t>
      </w:r>
    </w:p>
    <w:bookmarkStart w:name="z82" w:id="73"/>
    <w:p>
      <w:pPr>
        <w:spacing w:after="0"/>
        <w:ind w:left="0"/>
        <w:jc w:val="both"/>
      </w:pPr>
      <w:r>
        <w:rPr>
          <w:rFonts w:ascii="Times New Roman"/>
          <w:b w:val="false"/>
          <w:i w:val="false"/>
          <w:color w:val="000000"/>
          <w:sz w:val="28"/>
        </w:rPr>
        <w:t>
      5. Көрсетілетін қызмет тапсырыс берушi мен орындаушының арасында қабылдау-</w:t>
      </w:r>
      <w:r>
        <w:br/>
      </w:r>
      <w:r>
        <w:rPr>
          <w:rFonts w:ascii="Times New Roman"/>
          <w:b w:val="false"/>
          <w:i w:val="false"/>
          <w:color w:val="000000"/>
          <w:sz w:val="28"/>
        </w:rPr>
        <w:t>тапсыру актісне қол қойылғаннан кейiн аяқталған болып есептеледi.</w:t>
      </w:r>
    </w:p>
    <w:bookmarkEnd w:id="73"/>
    <w:bookmarkStart w:name="z83" w:id="74"/>
    <w:p>
      <w:pPr>
        <w:spacing w:after="0"/>
        <w:ind w:left="0"/>
        <w:jc w:val="left"/>
      </w:pPr>
      <w:r>
        <w:rPr>
          <w:rFonts w:ascii="Times New Roman"/>
          <w:b/>
          <w:i w:val="false"/>
          <w:color w:val="000000"/>
        </w:rPr>
        <w:t xml:space="preserve"> 2. Біліктілік сипаттары мен экономикалық көрсеткіштер бойынша инновациялық</w:t>
      </w:r>
      <w:r>
        <w:br/>
      </w:r>
      <w:r>
        <w:rPr>
          <w:rFonts w:ascii="Times New Roman"/>
          <w:b/>
          <w:i w:val="false"/>
          <w:color w:val="000000"/>
        </w:rPr>
        <w:t>жобаның сипаттамасы</w:t>
      </w:r>
    </w:p>
    <w:bookmarkEnd w:id="74"/>
    <w:bookmarkStart w:name="z84" w:id="75"/>
    <w:p>
      <w:pPr>
        <w:spacing w:after="0"/>
        <w:ind w:left="0"/>
        <w:jc w:val="both"/>
      </w:pPr>
      <w:r>
        <w:rPr>
          <w:rFonts w:ascii="Times New Roman"/>
          <w:b w:val="false"/>
          <w:i w:val="false"/>
          <w:color w:val="000000"/>
          <w:sz w:val="28"/>
        </w:rPr>
        <w:t>
      6. Жұмыстың бағыты.</w:t>
      </w:r>
    </w:p>
    <w:bookmarkEnd w:id="75"/>
    <w:bookmarkStart w:name="z85" w:id="76"/>
    <w:p>
      <w:pPr>
        <w:spacing w:after="0"/>
        <w:ind w:left="0"/>
        <w:jc w:val="both"/>
      </w:pPr>
      <w:r>
        <w:rPr>
          <w:rFonts w:ascii="Times New Roman"/>
          <w:b w:val="false"/>
          <w:i w:val="false"/>
          <w:color w:val="000000"/>
          <w:sz w:val="28"/>
        </w:rPr>
        <w:t>
      7. Ғылыми-техникалық деңгейі (жаңалық).</w:t>
      </w:r>
    </w:p>
    <w:bookmarkEnd w:id="76"/>
    <w:bookmarkStart w:name="z86" w:id="77"/>
    <w:p>
      <w:pPr>
        <w:spacing w:after="0"/>
        <w:ind w:left="0"/>
        <w:jc w:val="both"/>
      </w:pPr>
      <w:r>
        <w:rPr>
          <w:rFonts w:ascii="Times New Roman"/>
          <w:b w:val="false"/>
          <w:i w:val="false"/>
          <w:color w:val="000000"/>
          <w:sz w:val="28"/>
        </w:rPr>
        <w:t>
      8. ТО АӨК қолданылатын саласы.</w:t>
      </w:r>
    </w:p>
    <w:bookmarkEnd w:id="77"/>
    <w:bookmarkStart w:name="z87" w:id="78"/>
    <w:p>
      <w:pPr>
        <w:spacing w:after="0"/>
        <w:ind w:left="0"/>
        <w:jc w:val="both"/>
      </w:pPr>
      <w:r>
        <w:rPr>
          <w:rFonts w:ascii="Times New Roman"/>
          <w:b w:val="false"/>
          <w:i w:val="false"/>
          <w:color w:val="000000"/>
          <w:sz w:val="28"/>
        </w:rPr>
        <w:t>
      9. Енгiзу мен таратудың нақты соңғы нәтижесі.</w:t>
      </w:r>
    </w:p>
    <w:bookmarkEnd w:id="78"/>
    <w:bookmarkStart w:name="z88" w:id="79"/>
    <w:p>
      <w:pPr>
        <w:spacing w:after="0"/>
        <w:ind w:left="0"/>
        <w:jc w:val="both"/>
      </w:pPr>
      <w:r>
        <w:rPr>
          <w:rFonts w:ascii="Times New Roman"/>
          <w:b w:val="false"/>
          <w:i w:val="false"/>
          <w:color w:val="000000"/>
          <w:sz w:val="28"/>
        </w:rPr>
        <w:t>
      10. Енгiзу мен таратудың экономикалық тиімділігі.</w:t>
      </w:r>
    </w:p>
    <w:bookmarkEnd w:id="79"/>
    <w:bookmarkStart w:name="z89" w:id="80"/>
    <w:p>
      <w:pPr>
        <w:spacing w:after="0"/>
        <w:ind w:left="0"/>
        <w:jc w:val="left"/>
      </w:pPr>
      <w:r>
        <w:rPr>
          <w:rFonts w:ascii="Times New Roman"/>
          <w:b/>
          <w:i w:val="false"/>
          <w:color w:val="000000"/>
        </w:rPr>
        <w:t xml:space="preserve"> 3. Тараптардың құқықтары мен міндеттері</w:t>
      </w:r>
    </w:p>
    <w:bookmarkEnd w:id="80"/>
    <w:bookmarkStart w:name="z90" w:id="81"/>
    <w:p>
      <w:pPr>
        <w:spacing w:after="0"/>
        <w:ind w:left="0"/>
        <w:jc w:val="both"/>
      </w:pPr>
      <w:r>
        <w:rPr>
          <w:rFonts w:ascii="Times New Roman"/>
          <w:b w:val="false"/>
          <w:i w:val="false"/>
          <w:color w:val="000000"/>
          <w:sz w:val="28"/>
        </w:rPr>
        <w:t>
      11. Орындаушы міндетті:</w:t>
      </w:r>
    </w:p>
    <w:bookmarkEnd w:id="81"/>
    <w:p>
      <w:pPr>
        <w:spacing w:after="0"/>
        <w:ind w:left="0"/>
        <w:jc w:val="both"/>
      </w:pPr>
      <w:r>
        <w:rPr>
          <w:rFonts w:ascii="Times New Roman"/>
          <w:b w:val="false"/>
          <w:i w:val="false"/>
          <w:color w:val="000000"/>
          <w:sz w:val="28"/>
        </w:rPr>
        <w:t>
      1) _______________________________________________________________________</w:t>
      </w:r>
      <w:r>
        <w:br/>
      </w:r>
      <w:r>
        <w:rPr>
          <w:rFonts w:ascii="Times New Roman"/>
          <w:b w:val="false"/>
          <w:i w:val="false"/>
          <w:color w:val="000000"/>
          <w:sz w:val="28"/>
        </w:rPr>
        <w:t>инновациялық жобаны іске асыру жөніндегі іс-шараларға сәйкес тиісінше сапалы қызметтер</w:t>
      </w:r>
      <w:r>
        <w:br/>
      </w:r>
      <w:r>
        <w:rPr>
          <w:rFonts w:ascii="Times New Roman"/>
          <w:b w:val="false"/>
          <w:i w:val="false"/>
          <w:color w:val="000000"/>
          <w:sz w:val="28"/>
        </w:rPr>
        <w:t>көрсетуге;</w:t>
      </w:r>
    </w:p>
    <w:p>
      <w:pPr>
        <w:spacing w:after="0"/>
        <w:ind w:left="0"/>
        <w:jc w:val="both"/>
      </w:pPr>
      <w:r>
        <w:rPr>
          <w:rFonts w:ascii="Times New Roman"/>
          <w:b w:val="false"/>
          <w:i w:val="false"/>
          <w:color w:val="000000"/>
          <w:sz w:val="28"/>
        </w:rPr>
        <w:t xml:space="preserve">
      2) осы Келісім-шарттың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мерзімде қызметті толық көлемде</w:t>
      </w:r>
      <w:r>
        <w:br/>
      </w:r>
      <w:r>
        <w:rPr>
          <w:rFonts w:ascii="Times New Roman"/>
          <w:b w:val="false"/>
          <w:i w:val="false"/>
          <w:color w:val="000000"/>
          <w:sz w:val="28"/>
        </w:rPr>
        <w:t>көрсетуге;</w:t>
      </w:r>
    </w:p>
    <w:p>
      <w:pPr>
        <w:spacing w:after="0"/>
        <w:ind w:left="0"/>
        <w:jc w:val="both"/>
      </w:pPr>
      <w:r>
        <w:rPr>
          <w:rFonts w:ascii="Times New Roman"/>
          <w:b w:val="false"/>
          <w:i w:val="false"/>
          <w:color w:val="000000"/>
          <w:sz w:val="28"/>
        </w:rPr>
        <w:t>
      3) егер қызмет көрсету барысында Орындаушы осы Келiсiм-шарттың талаптарынан</w:t>
      </w:r>
      <w:r>
        <w:br/>
      </w:r>
      <w:r>
        <w:rPr>
          <w:rFonts w:ascii="Times New Roman"/>
          <w:b w:val="false"/>
          <w:i w:val="false"/>
          <w:color w:val="000000"/>
          <w:sz w:val="28"/>
        </w:rPr>
        <w:t>ауытқыса, барлық айқындалған кемшiлiктерді Тапсырыс берушiнiң талабы бойынша тегiн</w:t>
      </w:r>
      <w:r>
        <w:br/>
      </w:r>
      <w:r>
        <w:rPr>
          <w:rFonts w:ascii="Times New Roman"/>
          <w:b w:val="false"/>
          <w:i w:val="false"/>
          <w:color w:val="000000"/>
          <w:sz w:val="28"/>
        </w:rPr>
        <w:t>түзетуге;</w:t>
      </w:r>
    </w:p>
    <w:p>
      <w:pPr>
        <w:spacing w:after="0"/>
        <w:ind w:left="0"/>
        <w:jc w:val="both"/>
      </w:pPr>
      <w:r>
        <w:rPr>
          <w:rFonts w:ascii="Times New Roman"/>
          <w:b w:val="false"/>
          <w:i w:val="false"/>
          <w:color w:val="000000"/>
          <w:sz w:val="28"/>
        </w:rPr>
        <w:t xml:space="preserve">
      4) Орындаушы осы Келісім-шарттың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мерзімге дейін</w:t>
      </w:r>
      <w:r>
        <w:br/>
      </w:r>
      <w:r>
        <w:rPr>
          <w:rFonts w:ascii="Times New Roman"/>
          <w:b w:val="false"/>
          <w:i w:val="false"/>
          <w:color w:val="000000"/>
          <w:sz w:val="28"/>
        </w:rPr>
        <w:t>iстелiнген жұмыстар туралы толық қорытынды есептер беруі тиіс.</w:t>
      </w:r>
    </w:p>
    <w:bookmarkStart w:name="z91" w:id="82"/>
    <w:p>
      <w:pPr>
        <w:spacing w:after="0"/>
        <w:ind w:left="0"/>
        <w:jc w:val="both"/>
      </w:pPr>
      <w:r>
        <w:rPr>
          <w:rFonts w:ascii="Times New Roman"/>
          <w:b w:val="false"/>
          <w:i w:val="false"/>
          <w:color w:val="000000"/>
          <w:sz w:val="28"/>
        </w:rPr>
        <w:t>
      12. Тапсырыс беруші құқылы:</w:t>
      </w:r>
    </w:p>
    <w:bookmarkEnd w:id="82"/>
    <w:p>
      <w:pPr>
        <w:spacing w:after="0"/>
        <w:ind w:left="0"/>
        <w:jc w:val="both"/>
      </w:pPr>
      <w:r>
        <w:rPr>
          <w:rFonts w:ascii="Times New Roman"/>
          <w:b w:val="false"/>
          <w:i w:val="false"/>
          <w:color w:val="000000"/>
          <w:sz w:val="28"/>
        </w:rPr>
        <w:t>
      1) Орындаушы атқаратын жұмыстың барысы мен сапасын оның қызметiне араласпай</w:t>
      </w:r>
      <w:r>
        <w:br/>
      </w:r>
      <w:r>
        <w:rPr>
          <w:rFonts w:ascii="Times New Roman"/>
          <w:b w:val="false"/>
          <w:i w:val="false"/>
          <w:color w:val="000000"/>
          <w:sz w:val="28"/>
        </w:rPr>
        <w:t>тексеруге;</w:t>
      </w:r>
    </w:p>
    <w:p>
      <w:pPr>
        <w:spacing w:after="0"/>
        <w:ind w:left="0"/>
        <w:jc w:val="both"/>
      </w:pPr>
      <w:r>
        <w:rPr>
          <w:rFonts w:ascii="Times New Roman"/>
          <w:b w:val="false"/>
          <w:i w:val="false"/>
          <w:color w:val="000000"/>
          <w:sz w:val="28"/>
        </w:rPr>
        <w:t>
      2) істеген жұмыстардың актісіне қол қойылғанға дейін Тапсырыс берушінің Келiсiм-</w:t>
      </w:r>
      <w:r>
        <w:br/>
      </w:r>
      <w:r>
        <w:rPr>
          <w:rFonts w:ascii="Times New Roman"/>
          <w:b w:val="false"/>
          <w:i w:val="false"/>
          <w:color w:val="000000"/>
          <w:sz w:val="28"/>
        </w:rPr>
        <w:t>шартты орындаудан бас тартуы туралы жазбаша хабарламаны алғанға дейін Орындаушы</w:t>
      </w:r>
      <w:r>
        <w:br/>
      </w:r>
      <w:r>
        <w:rPr>
          <w:rFonts w:ascii="Times New Roman"/>
          <w:b w:val="false"/>
          <w:i w:val="false"/>
          <w:color w:val="000000"/>
          <w:sz w:val="28"/>
        </w:rPr>
        <w:t>көрсеткен қызметтердің бір бөлігіне тең белгіленген бағаны төлей отырып, кез келген</w:t>
      </w:r>
      <w:r>
        <w:br/>
      </w:r>
      <w:r>
        <w:rPr>
          <w:rFonts w:ascii="Times New Roman"/>
          <w:b w:val="false"/>
          <w:i w:val="false"/>
          <w:color w:val="000000"/>
          <w:sz w:val="28"/>
        </w:rPr>
        <w:t>уақытта Келiсiм-шартты орындаудан бас тартуға.</w:t>
      </w:r>
    </w:p>
    <w:bookmarkStart w:name="z92" w:id="83"/>
    <w:p>
      <w:pPr>
        <w:spacing w:after="0"/>
        <w:ind w:left="0"/>
        <w:jc w:val="left"/>
      </w:pPr>
      <w:r>
        <w:rPr>
          <w:rFonts w:ascii="Times New Roman"/>
          <w:b/>
          <w:i w:val="false"/>
          <w:color w:val="000000"/>
        </w:rPr>
        <w:t xml:space="preserve"> 4. Келісім-шарттың жалпы сомасы және еңбекақы төлеу шарттары</w:t>
      </w:r>
    </w:p>
    <w:bookmarkEnd w:id="83"/>
    <w:bookmarkStart w:name="z93" w:id="84"/>
    <w:p>
      <w:pPr>
        <w:spacing w:after="0"/>
        <w:ind w:left="0"/>
        <w:jc w:val="both"/>
      </w:pPr>
      <w:r>
        <w:rPr>
          <w:rFonts w:ascii="Times New Roman"/>
          <w:b w:val="false"/>
          <w:i w:val="false"/>
          <w:color w:val="000000"/>
          <w:sz w:val="28"/>
        </w:rPr>
        <w:t>
      13. Келісім-шарттың жалпы сомасы барлық салықтар мен бюджетке төленетін</w:t>
      </w:r>
      <w:r>
        <w:br/>
      </w:r>
      <w:r>
        <w:rPr>
          <w:rFonts w:ascii="Times New Roman"/>
          <w:b w:val="false"/>
          <w:i w:val="false"/>
          <w:color w:val="000000"/>
          <w:sz w:val="28"/>
        </w:rPr>
        <w:t>төлемдерді ескере отырып, қызметтер көрсетуге байланысты бүкіл шығындардың құнын</w:t>
      </w:r>
      <w:r>
        <w:br/>
      </w:r>
      <w:r>
        <w:rPr>
          <w:rFonts w:ascii="Times New Roman"/>
          <w:b w:val="false"/>
          <w:i w:val="false"/>
          <w:color w:val="000000"/>
          <w:sz w:val="28"/>
        </w:rPr>
        <w:t>қоса есептегенде _____________ теңге (жазбаша).</w:t>
      </w:r>
    </w:p>
    <w:bookmarkEnd w:id="84"/>
    <w:bookmarkStart w:name="z94" w:id="85"/>
    <w:p>
      <w:pPr>
        <w:spacing w:after="0"/>
        <w:ind w:left="0"/>
        <w:jc w:val="both"/>
      </w:pPr>
      <w:r>
        <w:rPr>
          <w:rFonts w:ascii="Times New Roman"/>
          <w:b w:val="false"/>
          <w:i w:val="false"/>
          <w:color w:val="000000"/>
          <w:sz w:val="28"/>
        </w:rPr>
        <w:t>
      14. Тапсырыс беруші, Орындаушының көрсеткен қызметтеріне мынадай тәртіппен</w:t>
      </w:r>
      <w:r>
        <w:br/>
      </w:r>
      <w:r>
        <w:rPr>
          <w:rFonts w:ascii="Times New Roman"/>
          <w:b w:val="false"/>
          <w:i w:val="false"/>
          <w:color w:val="000000"/>
          <w:sz w:val="28"/>
        </w:rPr>
        <w:t>еңбек ақы төлейді:</w:t>
      </w:r>
    </w:p>
    <w:bookmarkEnd w:id="85"/>
    <w:p>
      <w:pPr>
        <w:spacing w:after="0"/>
        <w:ind w:left="0"/>
        <w:jc w:val="both"/>
      </w:pPr>
      <w:r>
        <w:rPr>
          <w:rFonts w:ascii="Times New Roman"/>
          <w:b w:val="false"/>
          <w:i w:val="false"/>
          <w:color w:val="000000"/>
          <w:sz w:val="28"/>
        </w:rPr>
        <w:t>
      1) осы Келісім-шарт қазынашылық органдарында тіркелген сәттен бастап 5 банктік</w:t>
      </w:r>
      <w:r>
        <w:br/>
      </w:r>
      <w:r>
        <w:rPr>
          <w:rFonts w:ascii="Times New Roman"/>
          <w:b w:val="false"/>
          <w:i w:val="false"/>
          <w:color w:val="000000"/>
          <w:sz w:val="28"/>
        </w:rPr>
        <w:t>күн ішінде, Тапсырыс беруші Келісім-шарт сомасының 30 пайызы көлеміндегі соманы</w:t>
      </w:r>
      <w:r>
        <w:br/>
      </w:r>
      <w:r>
        <w:rPr>
          <w:rFonts w:ascii="Times New Roman"/>
          <w:b w:val="false"/>
          <w:i w:val="false"/>
          <w:color w:val="000000"/>
          <w:sz w:val="28"/>
        </w:rPr>
        <w:t>алдын ала төлейді;</w:t>
      </w:r>
    </w:p>
    <w:p>
      <w:pPr>
        <w:spacing w:after="0"/>
        <w:ind w:left="0"/>
        <w:jc w:val="both"/>
      </w:pPr>
      <w:r>
        <w:rPr>
          <w:rFonts w:ascii="Times New Roman"/>
          <w:b w:val="false"/>
          <w:i w:val="false"/>
          <w:color w:val="000000"/>
          <w:sz w:val="28"/>
        </w:rPr>
        <w:t>
      2) бұдан кейінгі еңбекақы төлеу нақты көрсетілген қызметтер бойынша, Орындаушы</w:t>
      </w:r>
      <w:r>
        <w:br/>
      </w:r>
      <w:r>
        <w:rPr>
          <w:rFonts w:ascii="Times New Roman"/>
          <w:b w:val="false"/>
          <w:i w:val="false"/>
          <w:color w:val="000000"/>
          <w:sz w:val="28"/>
        </w:rPr>
        <w:t>көрсеткен қызметтерге шот-фактура мен қабылдау-тапсыру актісін бергеннен кейін, аванс</w:t>
      </w:r>
      <w:r>
        <w:br/>
      </w:r>
      <w:r>
        <w:rPr>
          <w:rFonts w:ascii="Times New Roman"/>
          <w:b w:val="false"/>
          <w:i w:val="false"/>
          <w:color w:val="000000"/>
          <w:sz w:val="28"/>
        </w:rPr>
        <w:t>толық өтелгенде, ай сайын жүргізіледі.</w:t>
      </w:r>
    </w:p>
    <w:bookmarkStart w:name="z95" w:id="86"/>
    <w:p>
      <w:pPr>
        <w:spacing w:after="0"/>
        <w:ind w:left="0"/>
        <w:jc w:val="both"/>
      </w:pPr>
      <w:r>
        <w:rPr>
          <w:rFonts w:ascii="Times New Roman"/>
          <w:b w:val="false"/>
          <w:i w:val="false"/>
          <w:color w:val="000000"/>
          <w:sz w:val="28"/>
        </w:rPr>
        <w:t>
      15. Қаржыландыру көзі: Түркістан облысының жергілікті бюджеті.</w:t>
      </w:r>
    </w:p>
    <w:bookmarkEnd w:id="86"/>
    <w:bookmarkStart w:name="z96" w:id="87"/>
    <w:p>
      <w:pPr>
        <w:spacing w:after="0"/>
        <w:ind w:left="0"/>
        <w:jc w:val="both"/>
      </w:pPr>
      <w:r>
        <w:rPr>
          <w:rFonts w:ascii="Times New Roman"/>
          <w:b w:val="false"/>
          <w:i w:val="false"/>
          <w:color w:val="000000"/>
          <w:sz w:val="28"/>
        </w:rPr>
        <w:t>
      16. Орындаушы және қосымша орындаушылар өздерінде тиісті бухгалтерлік есеп</w:t>
      </w:r>
      <w:r>
        <w:br/>
      </w:r>
      <w:r>
        <w:rPr>
          <w:rFonts w:ascii="Times New Roman"/>
          <w:b w:val="false"/>
          <w:i w:val="false"/>
          <w:color w:val="000000"/>
          <w:sz w:val="28"/>
        </w:rPr>
        <w:t>жүргізуді және орындалған жұмыстың кезеңдері бойынша нақты құнына талдау жасауға</w:t>
      </w:r>
      <w:r>
        <w:br/>
      </w:r>
      <w:r>
        <w:rPr>
          <w:rFonts w:ascii="Times New Roman"/>
          <w:b w:val="false"/>
          <w:i w:val="false"/>
          <w:color w:val="000000"/>
          <w:sz w:val="28"/>
        </w:rPr>
        <w:t>міндетті.</w:t>
      </w:r>
    </w:p>
    <w:bookmarkEnd w:id="87"/>
    <w:bookmarkStart w:name="z97" w:id="88"/>
    <w:p>
      <w:pPr>
        <w:spacing w:after="0"/>
        <w:ind w:left="0"/>
        <w:jc w:val="left"/>
      </w:pPr>
      <w:r>
        <w:rPr>
          <w:rFonts w:ascii="Times New Roman"/>
          <w:b/>
          <w:i w:val="false"/>
          <w:color w:val="000000"/>
        </w:rPr>
        <w:t xml:space="preserve"> 5. Жұмысты тапсыру және қабылдау тәртібі</w:t>
      </w:r>
    </w:p>
    <w:bookmarkEnd w:id="88"/>
    <w:bookmarkStart w:name="z98" w:id="89"/>
    <w:p>
      <w:pPr>
        <w:spacing w:after="0"/>
        <w:ind w:left="0"/>
        <w:jc w:val="both"/>
      </w:pPr>
      <w:r>
        <w:rPr>
          <w:rFonts w:ascii="Times New Roman"/>
          <w:b w:val="false"/>
          <w:i w:val="false"/>
          <w:color w:val="000000"/>
          <w:sz w:val="28"/>
        </w:rPr>
        <w:t>
      17. ТО АӨК саласында инновациялық жобаларды іріктеу қағидасына сәйкес,</w:t>
      </w:r>
      <w:r>
        <w:br/>
      </w:r>
      <w:r>
        <w:rPr>
          <w:rFonts w:ascii="Times New Roman"/>
          <w:b w:val="false"/>
          <w:i w:val="false"/>
          <w:color w:val="000000"/>
          <w:sz w:val="28"/>
        </w:rPr>
        <w:t>ғылыми-техникалық және Инновациялық жобаны іске асыру жөніндегі іс-шаралар жоспарын</w:t>
      </w:r>
      <w:r>
        <w:br/>
      </w:r>
      <w:r>
        <w:rPr>
          <w:rFonts w:ascii="Times New Roman"/>
          <w:b w:val="false"/>
          <w:i w:val="false"/>
          <w:color w:val="000000"/>
          <w:sz w:val="28"/>
        </w:rPr>
        <w:t>орындаудың кезеңдерінде Орындаушы рәсімдеп беруге тиісті болған өзге де құжаттаманы</w:t>
      </w:r>
      <w:r>
        <w:br/>
      </w:r>
      <w:r>
        <w:rPr>
          <w:rFonts w:ascii="Times New Roman"/>
          <w:b w:val="false"/>
          <w:i w:val="false"/>
          <w:color w:val="000000"/>
          <w:sz w:val="28"/>
        </w:rPr>
        <w:t>бере отырып, Тапсырыс берушіге инновациялық жобаны енгізу және тарату бойынша</w:t>
      </w:r>
      <w:r>
        <w:br/>
      </w:r>
      <w:r>
        <w:rPr>
          <w:rFonts w:ascii="Times New Roman"/>
          <w:b w:val="false"/>
          <w:i w:val="false"/>
          <w:color w:val="000000"/>
          <w:sz w:val="28"/>
        </w:rPr>
        <w:t>орындалған жұмыстары туралы тоқсан сайын аралық есеп беруге міндетті.</w:t>
      </w:r>
    </w:p>
    <w:bookmarkEnd w:id="89"/>
    <w:bookmarkStart w:name="z99" w:id="90"/>
    <w:p>
      <w:pPr>
        <w:spacing w:after="0"/>
        <w:ind w:left="0"/>
        <w:jc w:val="both"/>
      </w:pPr>
      <w:r>
        <w:rPr>
          <w:rFonts w:ascii="Times New Roman"/>
          <w:b w:val="false"/>
          <w:i w:val="false"/>
          <w:color w:val="000000"/>
          <w:sz w:val="28"/>
        </w:rPr>
        <w:t>
      18. Орындаушы Тапсырыс берушіге инновациялық жобаны тарату және енгізу</w:t>
      </w:r>
      <w:r>
        <w:br/>
      </w:r>
      <w:r>
        <w:rPr>
          <w:rFonts w:ascii="Times New Roman"/>
          <w:b w:val="false"/>
          <w:i w:val="false"/>
          <w:color w:val="000000"/>
          <w:sz w:val="28"/>
        </w:rPr>
        <w:t>бойынша жүргізілген жұмыстар туралы жылдық қорытынды есепті осы Келісім-шарт</w:t>
      </w:r>
      <w:r>
        <w:br/>
      </w:r>
      <w:r>
        <w:rPr>
          <w:rFonts w:ascii="Times New Roman"/>
          <w:b w:val="false"/>
          <w:i w:val="false"/>
          <w:color w:val="000000"/>
          <w:sz w:val="28"/>
        </w:rPr>
        <w:t>орындалып біткеннен кейін 201</w:t>
      </w:r>
      <w:r>
        <w:rPr>
          <w:rFonts w:ascii="Times New Roman"/>
          <w:b w:val="false"/>
          <w:i w:val="false"/>
          <w:color w:val="000000"/>
          <w:sz w:val="28"/>
          <w:u w:val="single"/>
        </w:rPr>
        <w:t xml:space="preserve"> </w:t>
      </w:r>
      <w:r>
        <w:rPr>
          <w:rFonts w:ascii="Times New Roman"/>
          <w:b w:val="false"/>
          <w:i w:val="false"/>
          <w:color w:val="000000"/>
          <w:sz w:val="28"/>
        </w:rPr>
        <w:t>жылдың кешіктірмей беруге міндетті.</w:t>
      </w:r>
    </w:p>
    <w:bookmarkEnd w:id="90"/>
    <w:bookmarkStart w:name="z100" w:id="91"/>
    <w:p>
      <w:pPr>
        <w:spacing w:after="0"/>
        <w:ind w:left="0"/>
        <w:jc w:val="both"/>
      </w:pPr>
      <w:r>
        <w:rPr>
          <w:rFonts w:ascii="Times New Roman"/>
          <w:b w:val="false"/>
          <w:i w:val="false"/>
          <w:color w:val="000000"/>
          <w:sz w:val="28"/>
        </w:rPr>
        <w:t>
      19. Орындаушы Тапсырыс берушіге 201</w:t>
      </w:r>
      <w:r>
        <w:rPr>
          <w:rFonts w:ascii="Times New Roman"/>
          <w:b w:val="false"/>
          <w:i w:val="false"/>
          <w:color w:val="000000"/>
          <w:sz w:val="28"/>
          <w:u w:val="single"/>
        </w:rPr>
        <w:t xml:space="preserve"> </w:t>
      </w:r>
      <w:r>
        <w:rPr>
          <w:rFonts w:ascii="Times New Roman"/>
          <w:b w:val="false"/>
          <w:i w:val="false"/>
          <w:color w:val="000000"/>
          <w:sz w:val="28"/>
        </w:rPr>
        <w:t>жылдан кешіктірмей орындалған</w:t>
      </w:r>
      <w:r>
        <w:br/>
      </w:r>
      <w:r>
        <w:rPr>
          <w:rFonts w:ascii="Times New Roman"/>
          <w:b w:val="false"/>
          <w:i w:val="false"/>
          <w:color w:val="000000"/>
          <w:sz w:val="28"/>
        </w:rPr>
        <w:t>жұмыстардың актісін береді.</w:t>
      </w:r>
    </w:p>
    <w:bookmarkEnd w:id="91"/>
    <w:bookmarkStart w:name="z101" w:id="92"/>
    <w:p>
      <w:pPr>
        <w:spacing w:after="0"/>
        <w:ind w:left="0"/>
        <w:jc w:val="both"/>
      </w:pPr>
      <w:r>
        <w:rPr>
          <w:rFonts w:ascii="Times New Roman"/>
          <w:b w:val="false"/>
          <w:i w:val="false"/>
          <w:color w:val="000000"/>
          <w:sz w:val="28"/>
        </w:rPr>
        <w:t>
      20. Жұмыстар мерзімінен бұрын орындалған жағдайда, Тапсырыс беруші мерзімінен</w:t>
      </w:r>
      <w:r>
        <w:br/>
      </w:r>
      <w:r>
        <w:rPr>
          <w:rFonts w:ascii="Times New Roman"/>
          <w:b w:val="false"/>
          <w:i w:val="false"/>
          <w:color w:val="000000"/>
          <w:sz w:val="28"/>
        </w:rPr>
        <w:t>бұрын жұмыстарды қабылдауға және еңбекақы төлеуге құқылы.</w:t>
      </w:r>
    </w:p>
    <w:bookmarkEnd w:id="92"/>
    <w:bookmarkStart w:name="z102" w:id="93"/>
    <w:p>
      <w:pPr>
        <w:spacing w:after="0"/>
        <w:ind w:left="0"/>
        <w:jc w:val="both"/>
      </w:pPr>
      <w:r>
        <w:rPr>
          <w:rFonts w:ascii="Times New Roman"/>
          <w:b w:val="false"/>
          <w:i w:val="false"/>
          <w:color w:val="000000"/>
          <w:sz w:val="28"/>
        </w:rPr>
        <w:t>
      21. Егер жұмысты орындау барысында кері нәтиже алынатындығы немесе</w:t>
      </w:r>
      <w:r>
        <w:br/>
      </w:r>
      <w:r>
        <w:rPr>
          <w:rFonts w:ascii="Times New Roman"/>
          <w:b w:val="false"/>
          <w:i w:val="false"/>
          <w:color w:val="000000"/>
          <w:sz w:val="28"/>
        </w:rPr>
        <w:t>жұмыстарды бұдан әрі жүргізуді жалғастыру қисынсыз екені анықталса, Орындаушы</w:t>
      </w:r>
      <w:r>
        <w:br/>
      </w:r>
      <w:r>
        <w:rPr>
          <w:rFonts w:ascii="Times New Roman"/>
          <w:b w:val="false"/>
          <w:i w:val="false"/>
          <w:color w:val="000000"/>
          <w:sz w:val="28"/>
        </w:rPr>
        <w:t>жұмысты тоқтатқаннан кейін 5 күн мерзім ішінде Тапсырыс берушіге хабарлап, жұмысты</w:t>
      </w:r>
      <w:r>
        <w:br/>
      </w:r>
      <w:r>
        <w:rPr>
          <w:rFonts w:ascii="Times New Roman"/>
          <w:b w:val="false"/>
          <w:i w:val="false"/>
          <w:color w:val="000000"/>
          <w:sz w:val="28"/>
        </w:rPr>
        <w:t>тоқтатуға міндетті. Мұндай жағдайда тараптар жұмысты жүргізуді жалғастыра берудің</w:t>
      </w:r>
      <w:r>
        <w:br/>
      </w:r>
      <w:r>
        <w:rPr>
          <w:rFonts w:ascii="Times New Roman"/>
          <w:b w:val="false"/>
          <w:i w:val="false"/>
          <w:color w:val="000000"/>
          <w:sz w:val="28"/>
        </w:rPr>
        <w:t>қисындылығы мен бағыттары туралы мәселені талқылап қарауға міндетті.</w:t>
      </w:r>
    </w:p>
    <w:bookmarkEnd w:id="93"/>
    <w:bookmarkStart w:name="z103" w:id="94"/>
    <w:p>
      <w:pPr>
        <w:spacing w:after="0"/>
        <w:ind w:left="0"/>
        <w:jc w:val="left"/>
      </w:pPr>
      <w:r>
        <w:rPr>
          <w:rFonts w:ascii="Times New Roman"/>
          <w:b/>
          <w:i w:val="false"/>
          <w:color w:val="000000"/>
        </w:rPr>
        <w:t xml:space="preserve"> 6. Екіжақты жауапкершілік</w:t>
      </w:r>
    </w:p>
    <w:bookmarkEnd w:id="94"/>
    <w:bookmarkStart w:name="z104" w:id="95"/>
    <w:p>
      <w:pPr>
        <w:spacing w:after="0"/>
        <w:ind w:left="0"/>
        <w:jc w:val="both"/>
      </w:pPr>
      <w:r>
        <w:rPr>
          <w:rFonts w:ascii="Times New Roman"/>
          <w:b w:val="false"/>
          <w:i w:val="false"/>
          <w:color w:val="000000"/>
          <w:sz w:val="28"/>
        </w:rPr>
        <w:t>
      22. Шартта көзделген міндеттер орындалмаған жағдайда тараптар Қазақстан</w:t>
      </w:r>
      <w:r>
        <w:br/>
      </w:r>
      <w:r>
        <w:rPr>
          <w:rFonts w:ascii="Times New Roman"/>
          <w:b w:val="false"/>
          <w:i w:val="false"/>
          <w:color w:val="000000"/>
          <w:sz w:val="28"/>
        </w:rPr>
        <w:t>Республикасының қолданыстағы заңнамасында белгіленген жағдайлар мен тәртіпке сәйкес</w:t>
      </w:r>
      <w:r>
        <w:br/>
      </w:r>
      <w:r>
        <w:rPr>
          <w:rFonts w:ascii="Times New Roman"/>
          <w:b w:val="false"/>
          <w:i w:val="false"/>
          <w:color w:val="000000"/>
          <w:sz w:val="28"/>
        </w:rPr>
        <w:t>жауапкершілікте болады.</w:t>
      </w:r>
    </w:p>
    <w:bookmarkEnd w:id="95"/>
    <w:bookmarkStart w:name="z105" w:id="96"/>
    <w:p>
      <w:pPr>
        <w:spacing w:after="0"/>
        <w:ind w:left="0"/>
        <w:jc w:val="both"/>
      </w:pPr>
      <w:r>
        <w:rPr>
          <w:rFonts w:ascii="Times New Roman"/>
          <w:b w:val="false"/>
          <w:i w:val="false"/>
          <w:color w:val="000000"/>
          <w:sz w:val="28"/>
        </w:rPr>
        <w:t>
      23. Екі тарап қол қойған жазбаша өзгерістерді қоспағанда, Орындаушының ұсынған</w:t>
      </w:r>
      <w:r>
        <w:br/>
      </w:r>
      <w:r>
        <w:rPr>
          <w:rFonts w:ascii="Times New Roman"/>
          <w:b w:val="false"/>
          <w:i w:val="false"/>
          <w:color w:val="000000"/>
          <w:sz w:val="28"/>
        </w:rPr>
        <w:t>қызметтеріне байланысты Келісім-шартқа ешқандай толықтырулар немесе өзгерістер</w:t>
      </w:r>
      <w:r>
        <w:br/>
      </w:r>
      <w:r>
        <w:rPr>
          <w:rFonts w:ascii="Times New Roman"/>
          <w:b w:val="false"/>
          <w:i w:val="false"/>
          <w:color w:val="000000"/>
          <w:sz w:val="28"/>
        </w:rPr>
        <w:t>енгізуге рұқсат етілмейді.</w:t>
      </w:r>
    </w:p>
    <w:bookmarkEnd w:id="96"/>
    <w:bookmarkStart w:name="z106" w:id="97"/>
    <w:p>
      <w:pPr>
        <w:spacing w:after="0"/>
        <w:ind w:left="0"/>
        <w:jc w:val="both"/>
      </w:pPr>
      <w:r>
        <w:rPr>
          <w:rFonts w:ascii="Times New Roman"/>
          <w:b w:val="false"/>
          <w:i w:val="false"/>
          <w:color w:val="000000"/>
          <w:sz w:val="28"/>
        </w:rPr>
        <w:t>
      24. Белгіленген уақытта жұмыс орындалмаған жағдайда Орындаушы бюджетке</w:t>
      </w:r>
      <w:r>
        <w:br/>
      </w:r>
      <w:r>
        <w:rPr>
          <w:rFonts w:ascii="Times New Roman"/>
          <w:b w:val="false"/>
          <w:i w:val="false"/>
          <w:color w:val="000000"/>
          <w:sz w:val="28"/>
        </w:rPr>
        <w:t>мерзімінен кешіктірілген әрбір жұмыс күні үшін Келісім-шарттың жалпы сомасының 0,05</w:t>
      </w:r>
      <w:r>
        <w:br/>
      </w:r>
      <w:r>
        <w:rPr>
          <w:rFonts w:ascii="Times New Roman"/>
          <w:b w:val="false"/>
          <w:i w:val="false"/>
          <w:color w:val="000000"/>
          <w:sz w:val="28"/>
        </w:rPr>
        <w:t>пайызы мөлшерінде тұрақсыздық айыбын төлейді.</w:t>
      </w:r>
    </w:p>
    <w:bookmarkEnd w:id="97"/>
    <w:bookmarkStart w:name="z107" w:id="98"/>
    <w:p>
      <w:pPr>
        <w:spacing w:after="0"/>
        <w:ind w:left="0"/>
        <w:jc w:val="left"/>
      </w:pPr>
      <w:r>
        <w:rPr>
          <w:rFonts w:ascii="Times New Roman"/>
          <w:b/>
          <w:i w:val="false"/>
          <w:color w:val="000000"/>
        </w:rPr>
        <w:t xml:space="preserve"> 7. Дауларды шешу тәртібі</w:t>
      </w:r>
    </w:p>
    <w:bookmarkEnd w:id="98"/>
    <w:bookmarkStart w:name="z108" w:id="99"/>
    <w:p>
      <w:pPr>
        <w:spacing w:after="0"/>
        <w:ind w:left="0"/>
        <w:jc w:val="both"/>
      </w:pPr>
      <w:r>
        <w:rPr>
          <w:rFonts w:ascii="Times New Roman"/>
          <w:b w:val="false"/>
          <w:i w:val="false"/>
          <w:color w:val="000000"/>
          <w:sz w:val="28"/>
        </w:rPr>
        <w:t>
      25. Орындаушының тарапынан осы Келісім-шартта көзделмеген жағдайда тәртіп</w:t>
      </w:r>
      <w:r>
        <w:br/>
      </w:r>
      <w:r>
        <w:rPr>
          <w:rFonts w:ascii="Times New Roman"/>
          <w:b w:val="false"/>
          <w:i w:val="false"/>
          <w:color w:val="000000"/>
          <w:sz w:val="28"/>
        </w:rPr>
        <w:t>бұзылғаны анықталса осы Келісімшарт кез келген кезеңінде бұзылуы мүмкін. Мұндай</w:t>
      </w:r>
      <w:r>
        <w:br/>
      </w:r>
      <w:r>
        <w:rPr>
          <w:rFonts w:ascii="Times New Roman"/>
          <w:b w:val="false"/>
          <w:i w:val="false"/>
          <w:color w:val="000000"/>
          <w:sz w:val="28"/>
        </w:rPr>
        <w:t>жағдайларда, осындай негізбен осы Келісім-шарттың бұзылуына байланысты шығындарды</w:t>
      </w:r>
      <w:r>
        <w:br/>
      </w:r>
      <w:r>
        <w:rPr>
          <w:rFonts w:ascii="Times New Roman"/>
          <w:b w:val="false"/>
          <w:i w:val="false"/>
          <w:color w:val="000000"/>
          <w:sz w:val="28"/>
        </w:rPr>
        <w:t>өтеуді Тапсырыс берушіден талап етуге Орындаушы құқылы емес.</w:t>
      </w:r>
    </w:p>
    <w:bookmarkEnd w:id="99"/>
    <w:bookmarkStart w:name="z109" w:id="100"/>
    <w:p>
      <w:pPr>
        <w:spacing w:after="0"/>
        <w:ind w:left="0"/>
        <w:jc w:val="both"/>
      </w:pPr>
      <w:r>
        <w:rPr>
          <w:rFonts w:ascii="Times New Roman"/>
          <w:b w:val="false"/>
          <w:i w:val="false"/>
          <w:color w:val="000000"/>
          <w:sz w:val="28"/>
        </w:rPr>
        <w:t>
      26. Тапсырыс беруші мен Орындаушы Келісім-шарт бойынша немесе оған</w:t>
      </w:r>
      <w:r>
        <w:br/>
      </w:r>
      <w:r>
        <w:rPr>
          <w:rFonts w:ascii="Times New Roman"/>
          <w:b w:val="false"/>
          <w:i w:val="false"/>
          <w:color w:val="000000"/>
          <w:sz w:val="28"/>
        </w:rPr>
        <w:t>байланысты барлық келіспеушілік пен дауларды тікелей келіссөздер жүргізу барысында</w:t>
      </w:r>
      <w:r>
        <w:br/>
      </w:r>
      <w:r>
        <w:rPr>
          <w:rFonts w:ascii="Times New Roman"/>
          <w:b w:val="false"/>
          <w:i w:val="false"/>
          <w:color w:val="000000"/>
          <w:sz w:val="28"/>
        </w:rPr>
        <w:t>шешу үшін барлық күш-қайратын жұмсауы тиіс.</w:t>
      </w:r>
    </w:p>
    <w:bookmarkEnd w:id="100"/>
    <w:bookmarkStart w:name="z110" w:id="101"/>
    <w:p>
      <w:pPr>
        <w:spacing w:after="0"/>
        <w:ind w:left="0"/>
        <w:jc w:val="both"/>
      </w:pPr>
      <w:r>
        <w:rPr>
          <w:rFonts w:ascii="Times New Roman"/>
          <w:b w:val="false"/>
          <w:i w:val="false"/>
          <w:color w:val="000000"/>
          <w:sz w:val="28"/>
        </w:rPr>
        <w:t>
      27. Егер осындай келіссөздер жүргізу басталған күннен кейін 21 күн ішінде тараптар</w:t>
      </w:r>
      <w:r>
        <w:br/>
      </w:r>
      <w:r>
        <w:rPr>
          <w:rFonts w:ascii="Times New Roman"/>
          <w:b w:val="false"/>
          <w:i w:val="false"/>
          <w:color w:val="000000"/>
          <w:sz w:val="28"/>
        </w:rPr>
        <w:t>Келісім-шарт жөніндегі өзара дауды шеше алмаса, тараптардың әрқайсысы бұл мәселенің</w:t>
      </w:r>
      <w:r>
        <w:br/>
      </w:r>
      <w:r>
        <w:rPr>
          <w:rFonts w:ascii="Times New Roman"/>
          <w:b w:val="false"/>
          <w:i w:val="false"/>
          <w:color w:val="000000"/>
          <w:sz w:val="28"/>
        </w:rPr>
        <w:t>шешілуін Қазақстан Республикасының заңнамасына сәйкес талап етуге құқылы.</w:t>
      </w:r>
    </w:p>
    <w:bookmarkEnd w:id="101"/>
    <w:bookmarkStart w:name="z111" w:id="102"/>
    <w:p>
      <w:pPr>
        <w:spacing w:after="0"/>
        <w:ind w:left="0"/>
        <w:jc w:val="left"/>
      </w:pPr>
      <w:r>
        <w:rPr>
          <w:rFonts w:ascii="Times New Roman"/>
          <w:b/>
          <w:i w:val="false"/>
          <w:color w:val="000000"/>
        </w:rPr>
        <w:t xml:space="preserve"> 8. Өзге де жағдайлар</w:t>
      </w:r>
    </w:p>
    <w:bookmarkEnd w:id="102"/>
    <w:bookmarkStart w:name="z112" w:id="103"/>
    <w:p>
      <w:pPr>
        <w:spacing w:after="0"/>
        <w:ind w:left="0"/>
        <w:jc w:val="both"/>
      </w:pPr>
      <w:r>
        <w:rPr>
          <w:rFonts w:ascii="Times New Roman"/>
          <w:b w:val="false"/>
          <w:i w:val="false"/>
          <w:color w:val="000000"/>
          <w:sz w:val="28"/>
        </w:rPr>
        <w:t>
      28. Келісім-шарт мемлекеттік және/немесе орыс тілінде жасалады.</w:t>
      </w:r>
    </w:p>
    <w:bookmarkEnd w:id="103"/>
    <w:bookmarkStart w:name="z113" w:id="104"/>
    <w:p>
      <w:pPr>
        <w:spacing w:after="0"/>
        <w:ind w:left="0"/>
        <w:jc w:val="both"/>
      </w:pPr>
      <w:r>
        <w:rPr>
          <w:rFonts w:ascii="Times New Roman"/>
          <w:b w:val="false"/>
          <w:i w:val="false"/>
          <w:color w:val="000000"/>
          <w:sz w:val="28"/>
        </w:rPr>
        <w:t>
      29. Осы Келісім-шарт үш дана болып жасалды. Үш дананың өзара айырмашылығы</w:t>
      </w:r>
      <w:r>
        <w:br/>
      </w:r>
      <w:r>
        <w:rPr>
          <w:rFonts w:ascii="Times New Roman"/>
          <w:b w:val="false"/>
          <w:i w:val="false"/>
          <w:color w:val="000000"/>
          <w:sz w:val="28"/>
        </w:rPr>
        <w:t>жоқ және күші де бірдей.</w:t>
      </w:r>
    </w:p>
    <w:bookmarkEnd w:id="104"/>
    <w:bookmarkStart w:name="z114" w:id="105"/>
    <w:p>
      <w:pPr>
        <w:spacing w:after="0"/>
        <w:ind w:left="0"/>
        <w:jc w:val="both"/>
      </w:pPr>
      <w:r>
        <w:rPr>
          <w:rFonts w:ascii="Times New Roman"/>
          <w:b w:val="false"/>
          <w:i w:val="false"/>
          <w:color w:val="000000"/>
          <w:sz w:val="28"/>
        </w:rPr>
        <w:t>
      30. Келісім-шартқа сәйкес бір тарап екінші тарапқа қандай да бір мәлімдемені хат,</w:t>
      </w:r>
      <w:r>
        <w:br/>
      </w:r>
      <w:r>
        <w:rPr>
          <w:rFonts w:ascii="Times New Roman"/>
          <w:b w:val="false"/>
          <w:i w:val="false"/>
          <w:color w:val="000000"/>
          <w:sz w:val="28"/>
        </w:rPr>
        <w:t>жеделхат, телекс немесе факс арқылы жолдайды, кейін түпнұсқасы беріледі.</w:t>
      </w:r>
    </w:p>
    <w:bookmarkEnd w:id="105"/>
    <w:bookmarkStart w:name="z115" w:id="106"/>
    <w:p>
      <w:pPr>
        <w:spacing w:after="0"/>
        <w:ind w:left="0"/>
        <w:jc w:val="both"/>
      </w:pPr>
      <w:r>
        <w:rPr>
          <w:rFonts w:ascii="Times New Roman"/>
          <w:b w:val="false"/>
          <w:i w:val="false"/>
          <w:color w:val="000000"/>
          <w:sz w:val="28"/>
        </w:rPr>
        <w:t>
      31. Өтінім беруші Келісім-шартта көзделген мерзімде қызметтерді ұсына алмаса,</w:t>
      </w:r>
      <w:r>
        <w:br/>
      </w:r>
      <w:r>
        <w:rPr>
          <w:rFonts w:ascii="Times New Roman"/>
          <w:b w:val="false"/>
          <w:i w:val="false"/>
          <w:color w:val="000000"/>
          <w:sz w:val="28"/>
        </w:rPr>
        <w:t>бюджеттік бағдарламаның әкімшісі Келісім-шарт шеңберіндегі өзінің құқығына нұқсан</w:t>
      </w:r>
      <w:r>
        <w:br/>
      </w:r>
      <w:r>
        <w:rPr>
          <w:rFonts w:ascii="Times New Roman"/>
          <w:b w:val="false"/>
          <w:i w:val="false"/>
          <w:color w:val="000000"/>
          <w:sz w:val="28"/>
        </w:rPr>
        <w:t>келтірместен мерзімнен тыс әрбір күн үшін Келісім-шарт құнының 0,1 пайызы көлемінде</w:t>
      </w:r>
      <w:r>
        <w:br/>
      </w:r>
      <w:r>
        <w:rPr>
          <w:rFonts w:ascii="Times New Roman"/>
          <w:b w:val="false"/>
          <w:i w:val="false"/>
          <w:color w:val="000000"/>
          <w:sz w:val="28"/>
        </w:rPr>
        <w:t>тұрақсыздық айыбының қосымша сомасы ретінде Келісім-шарт бағасынан ұстап қала алады.</w:t>
      </w:r>
    </w:p>
    <w:bookmarkEnd w:id="106"/>
    <w:bookmarkStart w:name="z116" w:id="107"/>
    <w:p>
      <w:pPr>
        <w:spacing w:after="0"/>
        <w:ind w:left="0"/>
        <w:jc w:val="both"/>
      </w:pPr>
      <w:r>
        <w:rPr>
          <w:rFonts w:ascii="Times New Roman"/>
          <w:b w:val="false"/>
          <w:i w:val="false"/>
          <w:color w:val="000000"/>
          <w:sz w:val="28"/>
        </w:rPr>
        <w:t>
      32. Егер Келісім-шартты орындаудың кешеуілдетілуі форс-мажорлық жағдайлардың</w:t>
      </w:r>
      <w:r>
        <w:br/>
      </w:r>
      <w:r>
        <w:rPr>
          <w:rFonts w:ascii="Times New Roman"/>
          <w:b w:val="false"/>
          <w:i w:val="false"/>
          <w:color w:val="000000"/>
          <w:sz w:val="28"/>
        </w:rPr>
        <w:t>салдарынан болса, оның талаптарының орындалмағаны үшін Өтінім беруші тұрақсыздық</w:t>
      </w:r>
      <w:r>
        <w:br/>
      </w:r>
      <w:r>
        <w:rPr>
          <w:rFonts w:ascii="Times New Roman"/>
          <w:b w:val="false"/>
          <w:i w:val="false"/>
          <w:color w:val="000000"/>
          <w:sz w:val="28"/>
        </w:rPr>
        <w:t>айыбының төленуі немесе Келісім-шарттың бұзылуы үшін жауапты болмайды.</w:t>
      </w:r>
    </w:p>
    <w:bookmarkEnd w:id="107"/>
    <w:bookmarkStart w:name="z117" w:id="108"/>
    <w:p>
      <w:pPr>
        <w:spacing w:after="0"/>
        <w:ind w:left="0"/>
        <w:jc w:val="both"/>
      </w:pPr>
      <w:r>
        <w:rPr>
          <w:rFonts w:ascii="Times New Roman"/>
          <w:b w:val="false"/>
          <w:i w:val="false"/>
          <w:color w:val="000000"/>
          <w:sz w:val="28"/>
        </w:rPr>
        <w:t>
      33. Осы Келісім-шарттың мақсаттарына арналған "форс-мажор" деген сөздер</w:t>
      </w:r>
      <w:r>
        <w:br/>
      </w:r>
      <w:r>
        <w:rPr>
          <w:rFonts w:ascii="Times New Roman"/>
          <w:b w:val="false"/>
          <w:i w:val="false"/>
          <w:color w:val="000000"/>
          <w:sz w:val="28"/>
        </w:rPr>
        <w:t>Орындаушы тарапынан бақылау мүмкіндігінен айырған, алдын-ала болжауға болмайтын</w:t>
      </w:r>
      <w:r>
        <w:br/>
      </w:r>
      <w:r>
        <w:rPr>
          <w:rFonts w:ascii="Times New Roman"/>
          <w:b w:val="false"/>
          <w:i w:val="false"/>
          <w:color w:val="000000"/>
          <w:sz w:val="28"/>
        </w:rPr>
        <w:t>және Орындаушының қателігіне немесе салдыр-салақтығына қатысы жоқ сипаттағы оқиғаны</w:t>
      </w:r>
      <w:r>
        <w:br/>
      </w:r>
      <w:r>
        <w:rPr>
          <w:rFonts w:ascii="Times New Roman"/>
          <w:b w:val="false"/>
          <w:i w:val="false"/>
          <w:color w:val="000000"/>
          <w:sz w:val="28"/>
        </w:rPr>
        <w:t>білдіреді. Мұндай оқиғалар соғыс жағдайы, табиғаттағы және стихиялық апаттар, оба,</w:t>
      </w:r>
      <w:r>
        <w:br/>
      </w:r>
      <w:r>
        <w:rPr>
          <w:rFonts w:ascii="Times New Roman"/>
          <w:b w:val="false"/>
          <w:i w:val="false"/>
          <w:color w:val="000000"/>
          <w:sz w:val="28"/>
        </w:rPr>
        <w:t>карантин және қызметтерді көрсетуге эмбаргоны қамтуы мүмкін, алайда барлық жағдайлар</w:t>
      </w:r>
      <w:r>
        <w:br/>
      </w:r>
      <w:r>
        <w:rPr>
          <w:rFonts w:ascii="Times New Roman"/>
          <w:b w:val="false"/>
          <w:i w:val="false"/>
          <w:color w:val="000000"/>
          <w:sz w:val="28"/>
        </w:rPr>
        <w:t>мұндайлармен де шектелмейді.</w:t>
      </w:r>
    </w:p>
    <w:bookmarkEnd w:id="108"/>
    <w:bookmarkStart w:name="z118" w:id="109"/>
    <w:p>
      <w:pPr>
        <w:spacing w:after="0"/>
        <w:ind w:left="0"/>
        <w:jc w:val="both"/>
      </w:pPr>
      <w:r>
        <w:rPr>
          <w:rFonts w:ascii="Times New Roman"/>
          <w:b w:val="false"/>
          <w:i w:val="false"/>
          <w:color w:val="000000"/>
          <w:sz w:val="28"/>
        </w:rPr>
        <w:t>
      34. Форс-мажорлық жағдайға тап болған Орындаушы оның себебі мен жалпы сипатын</w:t>
      </w:r>
      <w:r>
        <w:br/>
      </w:r>
      <w:r>
        <w:rPr>
          <w:rFonts w:ascii="Times New Roman"/>
          <w:b w:val="false"/>
          <w:i w:val="false"/>
          <w:color w:val="000000"/>
          <w:sz w:val="28"/>
        </w:rPr>
        <w:t>баяндап, бюджеттік бағдарламаның әкімшісіне жазбаша түрде хабарлауы тиіс. Егер</w:t>
      </w:r>
      <w:r>
        <w:br/>
      </w:r>
      <w:r>
        <w:rPr>
          <w:rFonts w:ascii="Times New Roman"/>
          <w:b w:val="false"/>
          <w:i w:val="false"/>
          <w:color w:val="000000"/>
          <w:sz w:val="28"/>
        </w:rPr>
        <w:t>бюджеттік бағдарламаның әкімшісінен басқадай жазбаша нұсқаулық келмесе, Өтінім беруші</w:t>
      </w:r>
      <w:r>
        <w:br/>
      </w:r>
      <w:r>
        <w:rPr>
          <w:rFonts w:ascii="Times New Roman"/>
          <w:b w:val="false"/>
          <w:i w:val="false"/>
          <w:color w:val="000000"/>
          <w:sz w:val="28"/>
        </w:rPr>
        <w:t>Келісім-шарт бойынша өз міндеттемесін атқаруды мүмкіндікке қарай одан әрі жалғастырады</w:t>
      </w:r>
      <w:r>
        <w:br/>
      </w:r>
      <w:r>
        <w:rPr>
          <w:rFonts w:ascii="Times New Roman"/>
          <w:b w:val="false"/>
          <w:i w:val="false"/>
          <w:color w:val="000000"/>
          <w:sz w:val="28"/>
        </w:rPr>
        <w:t>және Келісім-шартты орындаудың форс-мажорлық жағдайға қатысы жоқ тиімді жолдарын</w:t>
      </w:r>
      <w:r>
        <w:br/>
      </w:r>
      <w:r>
        <w:rPr>
          <w:rFonts w:ascii="Times New Roman"/>
          <w:b w:val="false"/>
          <w:i w:val="false"/>
          <w:color w:val="000000"/>
          <w:sz w:val="28"/>
        </w:rPr>
        <w:t>іздестіреді.</w:t>
      </w:r>
    </w:p>
    <w:bookmarkEnd w:id="109"/>
    <w:bookmarkStart w:name="z119" w:id="110"/>
    <w:p>
      <w:pPr>
        <w:spacing w:after="0"/>
        <w:ind w:left="0"/>
        <w:jc w:val="left"/>
      </w:pPr>
      <w:r>
        <w:rPr>
          <w:rFonts w:ascii="Times New Roman"/>
          <w:b/>
          <w:i w:val="false"/>
          <w:color w:val="000000"/>
        </w:rPr>
        <w:t xml:space="preserve"> 9. Тараптардың мекен-жайлары мен деректемелері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Тапсырысшы:</w:t>
            </w:r>
            <w:r>
              <w:br/>
            </w:r>
            <w:r>
              <w:rPr>
                <w:rFonts w:ascii="Times New Roman"/>
                <w:b w:val="false"/>
                <w:i w:val="false"/>
                <w:color w:val="000000"/>
                <w:sz w:val="20"/>
              </w:rPr>
              <w:t>________________</w:t>
            </w:r>
            <w:r>
              <w:br/>
            </w:r>
            <w:r>
              <w:rPr>
                <w:rFonts w:ascii="Times New Roman"/>
                <w:b w:val="false"/>
                <w:i w:val="false"/>
                <w:color w:val="000000"/>
                <w:sz w:val="20"/>
              </w:rPr>
              <w:t xml:space="preserve"> (қолы) </w:t>
            </w:r>
            <w:r>
              <w:br/>
            </w:r>
            <w:r>
              <w:rPr>
                <w:rFonts w:ascii="Times New Roman"/>
                <w:b w:val="false"/>
                <w:i w:val="false"/>
                <w:color w:val="000000"/>
                <w:sz w:val="20"/>
              </w:rPr>
              <w:t xml:space="preserve">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________________</w:t>
            </w:r>
            <w:r>
              <w:br/>
            </w:r>
            <w:r>
              <w:rPr>
                <w:rFonts w:ascii="Times New Roman"/>
                <w:b w:val="false"/>
                <w:i w:val="false"/>
                <w:color w:val="000000"/>
                <w:sz w:val="20"/>
              </w:rPr>
              <w:t xml:space="preserve"> (қолы)</w:t>
            </w:r>
            <w:r>
              <w:br/>
            </w: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 шартқа 1-қосымша</w:t>
            </w:r>
            <w:r>
              <w:br/>
            </w:r>
            <w:r>
              <w:rPr>
                <w:rFonts w:ascii="Times New Roman"/>
                <w:b w:val="false"/>
                <w:i w:val="false"/>
                <w:color w:val="000000"/>
                <w:sz w:val="20"/>
              </w:rPr>
              <w:t>№__ ______20__ж.</w:t>
            </w:r>
          </w:p>
        </w:tc>
      </w:tr>
    </w:tbl>
    <w:p>
      <w:pPr>
        <w:spacing w:after="0"/>
        <w:ind w:left="0"/>
        <w:jc w:val="both"/>
      </w:pPr>
      <w:r>
        <w:rPr>
          <w:rFonts w:ascii="Times New Roman"/>
          <w:b w:val="false"/>
          <w:i w:val="false"/>
          <w:color w:val="000000"/>
          <w:sz w:val="28"/>
        </w:rPr>
        <w:t>
      20___ "____" __________ №______ келісім-шарт бойынша көрсетілген қызметтерді</w:t>
      </w:r>
      <w:r>
        <w:br/>
      </w:r>
      <w:r>
        <w:rPr>
          <w:rFonts w:ascii="Times New Roman"/>
          <w:b w:val="false"/>
          <w:i w:val="false"/>
          <w:color w:val="000000"/>
          <w:sz w:val="28"/>
        </w:rPr>
        <w:t>қабылдау-тапсыру актісі</w:t>
      </w:r>
    </w:p>
    <w:p>
      <w:pPr>
        <w:spacing w:after="0"/>
        <w:ind w:left="0"/>
        <w:jc w:val="both"/>
      </w:pPr>
      <w:r>
        <w:rPr>
          <w:rFonts w:ascii="Times New Roman"/>
          <w:b w:val="false"/>
          <w:i w:val="false"/>
          <w:color w:val="000000"/>
          <w:sz w:val="28"/>
        </w:rPr>
        <w:t>
      №_______ 20___ "____" __________</w:t>
      </w:r>
    </w:p>
    <w:p>
      <w:pPr>
        <w:spacing w:after="0"/>
        <w:ind w:left="0"/>
        <w:jc w:val="both"/>
      </w:pPr>
      <w:r>
        <w:rPr>
          <w:rFonts w:ascii="Times New Roman"/>
          <w:b w:val="false"/>
          <w:i w:val="false"/>
          <w:color w:val="000000"/>
          <w:sz w:val="28"/>
        </w:rPr>
        <w:t>
      Біз, төменде қол қоюшылар, _______________________________ негізге алып</w:t>
      </w:r>
      <w:r>
        <w:br/>
      </w:r>
      <w:r>
        <w:rPr>
          <w:rFonts w:ascii="Times New Roman"/>
          <w:b w:val="false"/>
          <w:i w:val="false"/>
          <w:color w:val="000000"/>
          <w:sz w:val="28"/>
        </w:rPr>
        <w:t>Тапсырыс берушінің атынан әрекет етуші, __________________________ бір тараптан және</w:t>
      </w:r>
      <w:r>
        <w:br/>
      </w:r>
      <w:r>
        <w:rPr>
          <w:rFonts w:ascii="Times New Roman"/>
          <w:b w:val="false"/>
          <w:i w:val="false"/>
          <w:color w:val="000000"/>
          <w:sz w:val="28"/>
        </w:rPr>
        <w:t>___________________________________________________ атынан, Жарғыны негізге алып</w:t>
      </w:r>
      <w:r>
        <w:br/>
      </w:r>
      <w:r>
        <w:rPr>
          <w:rFonts w:ascii="Times New Roman"/>
          <w:b w:val="false"/>
          <w:i w:val="false"/>
          <w:color w:val="000000"/>
          <w:sz w:val="28"/>
        </w:rPr>
        <w:t>әрекет етуші бірінші басшысы _____________________________________________ екінші</w:t>
      </w:r>
      <w:r>
        <w:br/>
      </w:r>
      <w:r>
        <w:rPr>
          <w:rFonts w:ascii="Times New Roman"/>
          <w:b w:val="false"/>
          <w:i w:val="false"/>
          <w:color w:val="000000"/>
          <w:sz w:val="28"/>
        </w:rPr>
        <w:t>тараптан, 20___ "____" __________ №______ Келісім-шартқа сәйкес 019 "Инновациялық</w:t>
      </w:r>
      <w:r>
        <w:br/>
      </w:r>
      <w:r>
        <w:rPr>
          <w:rFonts w:ascii="Times New Roman"/>
          <w:b w:val="false"/>
          <w:i w:val="false"/>
          <w:color w:val="000000"/>
          <w:sz w:val="28"/>
        </w:rPr>
        <w:t>тәжірибені тарату және енгізу жөніндегі іс-шараларды жүргізу" деген бюджеттік бағдарлама</w:t>
      </w:r>
      <w:r>
        <w:br/>
      </w:r>
      <w:r>
        <w:rPr>
          <w:rFonts w:ascii="Times New Roman"/>
          <w:b w:val="false"/>
          <w:i w:val="false"/>
          <w:color w:val="000000"/>
          <w:sz w:val="28"/>
        </w:rPr>
        <w:t>бойынша, Тапсырыс беруші мынадай көрсетілген қызметтерді қабылдады:</w:t>
      </w:r>
    </w:p>
    <w:p>
      <w:pPr>
        <w:spacing w:after="0"/>
        <w:ind w:left="0"/>
        <w:jc w:val="both"/>
      </w:pPr>
      <w:r>
        <w:rPr>
          <w:rFonts w:ascii="Times New Roman"/>
          <w:b w:val="false"/>
          <w:i w:val="false"/>
          <w:color w:val="000000"/>
          <w:sz w:val="28"/>
        </w:rPr>
        <w:t>
      1)</w:t>
      </w:r>
      <w:r>
        <w:br/>
      </w:r>
      <w:r>
        <w:rPr>
          <w:rFonts w:ascii="Times New Roman"/>
          <w:b w:val="false"/>
          <w:i w:val="false"/>
          <w:color w:val="000000"/>
          <w:sz w:val="28"/>
        </w:rPr>
        <w:t>2)</w:t>
      </w:r>
      <w:r>
        <w:br/>
      </w:r>
      <w:r>
        <w:rPr>
          <w:rFonts w:ascii="Times New Roman"/>
          <w:b w:val="false"/>
          <w:i w:val="false"/>
          <w:color w:val="000000"/>
          <w:sz w:val="28"/>
        </w:rPr>
        <w:t>3)</w:t>
      </w:r>
    </w:p>
    <w:p>
      <w:pPr>
        <w:spacing w:after="0"/>
        <w:ind w:left="0"/>
        <w:jc w:val="both"/>
      </w:pPr>
      <w:r>
        <w:rPr>
          <w:rFonts w:ascii="Times New Roman"/>
          <w:b w:val="false"/>
          <w:i w:val="false"/>
          <w:color w:val="000000"/>
          <w:sz w:val="28"/>
        </w:rPr>
        <w:t>
      Көрсетілген қызметтердің құн</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(Сома санмен және жазбаша, валюта атауы).</w:t>
      </w:r>
    </w:p>
    <w:p>
      <w:pPr>
        <w:spacing w:after="0"/>
        <w:ind w:left="0"/>
        <w:jc w:val="both"/>
      </w:pPr>
      <w:r>
        <w:rPr>
          <w:rFonts w:ascii="Times New Roman"/>
          <w:b w:val="false"/>
          <w:i w:val="false"/>
          <w:color w:val="000000"/>
          <w:sz w:val="28"/>
        </w:rPr>
        <w:t>
      Барлық салықтар мен бюджетке төленетін төлемдерді қоса.</w:t>
      </w:r>
    </w:p>
    <w:p>
      <w:pPr>
        <w:spacing w:after="0"/>
        <w:ind w:left="0"/>
        <w:jc w:val="both"/>
      </w:pPr>
      <w:r>
        <w:rPr>
          <w:rFonts w:ascii="Times New Roman"/>
          <w:b w:val="false"/>
          <w:i w:val="false"/>
          <w:color w:val="000000"/>
          <w:sz w:val="28"/>
        </w:rPr>
        <w:t>
      Жұмыстар (көрсетілген қызметтер) сапалы орындалған, келісім-шарттың талаптарын</w:t>
      </w:r>
      <w:r>
        <w:br/>
      </w:r>
      <w:r>
        <w:rPr>
          <w:rFonts w:ascii="Times New Roman"/>
          <w:b w:val="false"/>
          <w:i w:val="false"/>
          <w:color w:val="000000"/>
          <w:sz w:val="28"/>
        </w:rPr>
        <w:t>қанағаттандырады.</w:t>
      </w:r>
    </w:p>
    <w:p>
      <w:pPr>
        <w:spacing w:after="0"/>
        <w:ind w:left="0"/>
        <w:jc w:val="both"/>
      </w:pPr>
      <w:r>
        <w:rPr>
          <w:rFonts w:ascii="Times New Roman"/>
          <w:b w:val="false"/>
          <w:i w:val="false"/>
          <w:color w:val="000000"/>
          <w:sz w:val="28"/>
        </w:rPr>
        <w:t>
      Тараптардың өзара наразылығы жоқ.</w:t>
      </w:r>
    </w:p>
    <w:p>
      <w:pPr>
        <w:spacing w:after="0"/>
        <w:ind w:left="0"/>
        <w:jc w:val="both"/>
      </w:pPr>
      <w:r>
        <w:rPr>
          <w:rFonts w:ascii="Times New Roman"/>
          <w:b w:val="false"/>
          <w:i w:val="false"/>
          <w:color w:val="000000"/>
          <w:sz w:val="28"/>
        </w:rPr>
        <w:t>
      Тегі, аты-жөні _______________ Тегі, аты-жөні____________</w:t>
      </w:r>
    </w:p>
    <w:p>
      <w:pPr>
        <w:spacing w:after="0"/>
        <w:ind w:left="0"/>
        <w:jc w:val="both"/>
      </w:pPr>
      <w:r>
        <w:rPr>
          <w:rFonts w:ascii="Times New Roman"/>
          <w:b w:val="false"/>
          <w:i w:val="false"/>
          <w:color w:val="000000"/>
          <w:sz w:val="28"/>
        </w:rPr>
        <w:t>
      Мөр орны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