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0afc" w14:textId="50a0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Шардара ауданындағы Шардара қаласының және Қауысбек Тұрысбеков ауылдық округінің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Оңтүстiк Қазақстан облысы әкiмдiгiнiң 2017 жылғы 10 қарашадағы № 306 қаулысы және Оңтүстiк Қазақстан облыстық мәслихатының 2017 жылғы 23 қазандағы № 15/189-VI шешiмi. Оңтүстiк Қазақстан облысының Әдiлет департаментiнде 2017 жылғы 28 қарашада № 4279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Оңтүстік Қазақстан облысы Шардара ауданының әкімдігі мен мәслихатының бірлескен ұсынысын ескере отырып,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 Шардара ауданындағы Шардара қаласының әкімшілік шекарасына Қауысбек Тұрысбеков ауылдық округінен жалпы көлемі 255,3 гектар жер бөлігінің қосылуы жолымен Шардара қаласының және Қауысбек Тұрысбеков ауылдық округінің шекаралары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Т.Қ.Сәрсембаев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