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27e8" w14:textId="73d2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27 қарашадағы № 328 қаулысы. Оңтүстiк Қазақстан облысының Әдiлет департаментiнде 2017 жылғы 14 желтоқсанда № 4322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"Мемлекеттік орман қоры учаскелерінде ұзақ мерзімді орман пайдалану шартын мемлекеттік тіркеу"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Оңтүстік Қазақстан облысы әкімдігінің 2015 жылғы 6 қазандағы </w:t>
      </w:r>
      <w:r>
        <w:rPr>
          <w:rFonts w:ascii="Times New Roman"/>
          <w:b w:val="false"/>
          <w:i w:val="false"/>
          <w:color w:val="000000"/>
          <w:sz w:val="28"/>
        </w:rPr>
        <w:t>№ 310</w:t>
      </w:r>
      <w:r>
        <w:rPr>
          <w:rFonts w:ascii="Times New Roman"/>
          <w:b w:val="false"/>
          <w:i w:val="false"/>
          <w:color w:val="000000"/>
          <w:sz w:val="28"/>
        </w:rPr>
        <w:t xml:space="preserve"> "Орман шаруашылығы және ерекше қорғалатын табиғи аумақтар саласындағы мемлекеттік көрсетілетін қызметтер регламенттерін бекіту туралы" (Нормативтік құқықтық актілерді мемлекеттік тіркеу тізілімінде 3433-нөмірімен тіркелген, 2015 жылғы 12 желтоқсанда "Оңтүстік Қазақстан" газетінде және 2015 жылғы 23 желтоқсанда Қазақстан Республикасының нормативтік құқықтық актілерінің этолондық бақылау банкінде электрондық түрде жарияланған) және 2016 жылғы 2 маусымдағы </w:t>
      </w:r>
      <w:r>
        <w:rPr>
          <w:rFonts w:ascii="Times New Roman"/>
          <w:b w:val="false"/>
          <w:i w:val="false"/>
          <w:color w:val="000000"/>
          <w:sz w:val="28"/>
        </w:rPr>
        <w:t>№ 148</w:t>
      </w:r>
      <w:r>
        <w:rPr>
          <w:rFonts w:ascii="Times New Roman"/>
          <w:b w:val="false"/>
          <w:i w:val="false"/>
          <w:color w:val="000000"/>
          <w:sz w:val="28"/>
        </w:rPr>
        <w:t xml:space="preserve"> "Орман шаруашылығы және ерекше қорғалатын табиғи аумақтар саласындағы мемлекеттік көрсетілетін қызметтер регламенттерін бекіту туралы" Оңтүстік Қазақстан облысы әкімдігінің 2015 жылғы 6 қазандағы № 310 қаулысына өзгерістер енгізу туралы" (Нормативтік құқықтық актілерді мемлекеттік тіркеу тізілімінде 3766-нөмірімен тіркелген, 2016 жылғы 9 шілдеде "Оңтүстік Қазақстан" газетінде және 2016 жылғы 7 шілдеде Қазақстан Республикасының нормативтік құқықтық актілерінің этолондық бақылау банкінде электрондық түрде жарияланған)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әкiмiнiң орынбасары Б.С.Жамаловқа жүктелсiн.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"27" қарашадағы № 328 қаулысына</w:t>
            </w:r>
            <w:r>
              <w:br/>
            </w:r>
            <w:r>
              <w:rPr>
                <w:rFonts w:ascii="Times New Roman"/>
                <w:b w:val="false"/>
                <w:i w:val="false"/>
                <w:color w:val="000000"/>
                <w:sz w:val="20"/>
              </w:rPr>
              <w:t xml:space="preserve">1-қосымша </w:t>
            </w:r>
          </w:p>
        </w:tc>
      </w:tr>
    </w:tbl>
    <w:bookmarkStart w:name="z8" w:id="6"/>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1-Бөлім. Жалпы ережелер</w:t>
      </w:r>
    </w:p>
    <w:bookmarkEnd w:id="7"/>
    <w:bookmarkStart w:name="z10" w:id="8"/>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қызметті (бұдан әрі –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орман және жануарлар дүниесін қорғау жөніндегі мемлекеттік мекемелері көрсетеді.</w:t>
      </w:r>
    </w:p>
    <w:bookmarkEnd w:id="8"/>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 қызметті берушінің кеңсесі арқылы жүзеге асырылады.</w:t>
      </w:r>
    </w:p>
    <w:bookmarkStart w:name="z11"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2" w:id="10"/>
    <w:p>
      <w:pPr>
        <w:spacing w:after="0"/>
        <w:ind w:left="0"/>
        <w:jc w:val="both"/>
      </w:pPr>
      <w:r>
        <w:rPr>
          <w:rFonts w:ascii="Times New Roman"/>
          <w:b w:val="false"/>
          <w:i w:val="false"/>
          <w:color w:val="000000"/>
          <w:sz w:val="28"/>
        </w:rPr>
        <w:t>
      3. Мемлекеттік қызметті көрсету нәтижесі қағаз түріндегі ағаш кесу және (немесе) орман билетін беру болып табылады.</w:t>
      </w:r>
    </w:p>
    <w:bookmarkEnd w:id="10"/>
    <w:bookmarkStart w:name="z13" w:id="11"/>
    <w:p>
      <w:pPr>
        <w:spacing w:after="0"/>
        <w:ind w:left="0"/>
        <w:jc w:val="left"/>
      </w:pPr>
      <w:r>
        <w:rPr>
          <w:rFonts w:ascii="Times New Roman"/>
          <w:b/>
          <w:i w:val="false"/>
          <w:color w:val="000000"/>
        </w:rPr>
        <w:t xml:space="preserve"> 2-Бөлім.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Рәсімді (іс-қимылды) бастау үшін көрсетілетін қызметті алушының еркін нысандағы өтініші негіздеме болып табылады. </w:t>
      </w:r>
    </w:p>
    <w:bookmarkEnd w:id="12"/>
    <w:bookmarkStart w:name="z15" w:id="13"/>
    <w:p>
      <w:pPr>
        <w:spacing w:after="0"/>
        <w:ind w:left="0"/>
        <w:jc w:val="both"/>
      </w:pPr>
      <w:r>
        <w:rPr>
          <w:rFonts w:ascii="Times New Roman"/>
          <w:b w:val="false"/>
          <w:i w:val="false"/>
          <w:color w:val="000000"/>
          <w:sz w:val="28"/>
        </w:rPr>
        <w:t>
      5. Мемлекеттік қызметті көрсету кезеңдері:</w:t>
      </w:r>
    </w:p>
    <w:bookmarkEnd w:id="13"/>
    <w:p>
      <w:pPr>
        <w:spacing w:after="0"/>
        <w:ind w:left="0"/>
        <w:jc w:val="both"/>
      </w:pPr>
      <w:r>
        <w:rPr>
          <w:rFonts w:ascii="Times New Roman"/>
          <w:b w:val="false"/>
          <w:i w:val="false"/>
          <w:color w:val="000000"/>
          <w:sz w:val="28"/>
        </w:rPr>
        <w:t xml:space="preserve">
      1) қызметті берушінің кеңсе қызметкері өтінішті және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және орман билетін беру" мемлекеттік көрсетілетін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қабылдаған күні мен уақыты көрсетілген қолхат береді және құжаттарды басшылыққа ұсынады (30 минут);</w:t>
      </w:r>
    </w:p>
    <w:p>
      <w:pPr>
        <w:spacing w:after="0"/>
        <w:ind w:left="0"/>
        <w:jc w:val="both"/>
      </w:pPr>
      <w:r>
        <w:rPr>
          <w:rFonts w:ascii="Times New Roman"/>
          <w:b w:val="false"/>
          <w:i w:val="false"/>
          <w:color w:val="000000"/>
          <w:sz w:val="28"/>
        </w:rPr>
        <w:t>
      2) қызметті берушінің басшылығы тиісті бұрыштама қояды және құжаттарды қызметті берушінің жауапты қызметкерге жолдайды (30 минут);</w:t>
      </w:r>
    </w:p>
    <w:p>
      <w:pPr>
        <w:spacing w:after="0"/>
        <w:ind w:left="0"/>
        <w:jc w:val="both"/>
      </w:pPr>
      <w:r>
        <w:rPr>
          <w:rFonts w:ascii="Times New Roman"/>
          <w:b w:val="false"/>
          <w:i w:val="false"/>
          <w:color w:val="000000"/>
          <w:sz w:val="28"/>
        </w:rPr>
        <w:t>
      3) қызметті берушінің жауапты қызметкері 2 жұмыс күні ішінде ұсынылған құжаттардың толықтығын және дұрыстығын тексереді;</w:t>
      </w:r>
    </w:p>
    <w:p>
      <w:pPr>
        <w:spacing w:after="0"/>
        <w:ind w:left="0"/>
        <w:jc w:val="both"/>
      </w:pPr>
      <w:r>
        <w:rPr>
          <w:rFonts w:ascii="Times New Roman"/>
          <w:b w:val="false"/>
          <w:i w:val="false"/>
          <w:color w:val="000000"/>
          <w:sz w:val="28"/>
        </w:rPr>
        <w:t>
      4) ұсынылған құжаттар толық болмаған жағдайда жауапты қызметкер өтінішті одан әрі қараудан бас тарту туралы дәлелді жауаптың жобасын әзірлейді;</w:t>
      </w:r>
    </w:p>
    <w:p>
      <w:pPr>
        <w:spacing w:after="0"/>
        <w:ind w:left="0"/>
        <w:jc w:val="both"/>
      </w:pPr>
      <w:r>
        <w:rPr>
          <w:rFonts w:ascii="Times New Roman"/>
          <w:b w:val="false"/>
          <w:i w:val="false"/>
          <w:color w:val="000000"/>
          <w:sz w:val="28"/>
        </w:rPr>
        <w:t xml:space="preserve">
      5) басшы өтінішті қараудан бас тарту туралы дәлелді жауапқа қол қояды (30 минут); </w:t>
      </w:r>
    </w:p>
    <w:p>
      <w:pPr>
        <w:spacing w:after="0"/>
        <w:ind w:left="0"/>
        <w:jc w:val="both"/>
      </w:pPr>
      <w:r>
        <w:rPr>
          <w:rFonts w:ascii="Times New Roman"/>
          <w:b w:val="false"/>
          <w:i w:val="false"/>
          <w:color w:val="000000"/>
          <w:sz w:val="28"/>
        </w:rPr>
        <w:t xml:space="preserve">
      6) кеңсе қызметкері өтінішті қараудан бас тарту туралы дәлелді жауапты тіркейді және қызметті алушыға береді (30 минут); </w:t>
      </w:r>
    </w:p>
    <w:p>
      <w:pPr>
        <w:spacing w:after="0"/>
        <w:ind w:left="0"/>
        <w:jc w:val="both"/>
      </w:pPr>
      <w:r>
        <w:rPr>
          <w:rFonts w:ascii="Times New Roman"/>
          <w:b w:val="false"/>
          <w:i w:val="false"/>
          <w:color w:val="000000"/>
          <w:sz w:val="28"/>
        </w:rPr>
        <w:t>
      7) ұсынылған құжаттар тізбеге сәйкес болған жағдайда жауапты қызметкер ағаш кесу және (немесе) орман билетін жазып, басшылыққа қол қоюға енгізеді (30 минут);</w:t>
      </w:r>
    </w:p>
    <w:p>
      <w:pPr>
        <w:spacing w:after="0"/>
        <w:ind w:left="0"/>
        <w:jc w:val="both"/>
      </w:pPr>
      <w:r>
        <w:rPr>
          <w:rFonts w:ascii="Times New Roman"/>
          <w:b w:val="false"/>
          <w:i w:val="false"/>
          <w:color w:val="000000"/>
          <w:sz w:val="28"/>
        </w:rPr>
        <w:t xml:space="preserve">
      8) басшы ағаш кесу және (немесе) орман билетіне қол қояды (30 минут); </w:t>
      </w:r>
    </w:p>
    <w:p>
      <w:pPr>
        <w:spacing w:after="0"/>
        <w:ind w:left="0"/>
        <w:jc w:val="both"/>
      </w:pPr>
      <w:r>
        <w:rPr>
          <w:rFonts w:ascii="Times New Roman"/>
          <w:b w:val="false"/>
          <w:i w:val="false"/>
          <w:color w:val="000000"/>
          <w:sz w:val="28"/>
        </w:rPr>
        <w:t xml:space="preserve">
      9) кеңсе қызметкері ағаш кесу және (немесе) орман билетін қызметті алушыға береді (30 минут). </w:t>
      </w:r>
    </w:p>
    <w:bookmarkStart w:name="z16" w:id="14"/>
    <w:p>
      <w:pPr>
        <w:spacing w:after="0"/>
        <w:ind w:left="0"/>
        <w:jc w:val="left"/>
      </w:pPr>
      <w:r>
        <w:rPr>
          <w:rFonts w:ascii="Times New Roman"/>
          <w:b/>
          <w:i w:val="false"/>
          <w:color w:val="000000"/>
        </w:rPr>
        <w:t xml:space="preserve"> 3-Бөлім. Мемлекеттік қызмет көрсету үдерісіндегі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қызметті берушінің басшылығы;</w:t>
      </w:r>
    </w:p>
    <w:p>
      <w:pPr>
        <w:spacing w:after="0"/>
        <w:ind w:left="0"/>
        <w:jc w:val="both"/>
      </w:pPr>
      <w:r>
        <w:rPr>
          <w:rFonts w:ascii="Times New Roman"/>
          <w:b w:val="false"/>
          <w:i w:val="false"/>
          <w:color w:val="000000"/>
          <w:sz w:val="28"/>
        </w:rPr>
        <w:t>
      2) қызметті берушінің жауапты қызметкері;</w:t>
      </w:r>
    </w:p>
    <w:p>
      <w:pPr>
        <w:spacing w:after="0"/>
        <w:ind w:left="0"/>
        <w:jc w:val="both"/>
      </w:pPr>
      <w:r>
        <w:rPr>
          <w:rFonts w:ascii="Times New Roman"/>
          <w:b w:val="false"/>
          <w:i w:val="false"/>
          <w:color w:val="000000"/>
          <w:sz w:val="28"/>
        </w:rPr>
        <w:t>
      3) қызметті берушінің кеңсе қызметкері.</w:t>
      </w:r>
    </w:p>
    <w:bookmarkStart w:name="z18" w:id="16"/>
    <w:p>
      <w:pPr>
        <w:spacing w:after="0"/>
        <w:ind w:left="0"/>
        <w:jc w:val="both"/>
      </w:pPr>
      <w:r>
        <w:rPr>
          <w:rFonts w:ascii="Times New Roman"/>
          <w:b w:val="false"/>
          <w:i w:val="false"/>
          <w:color w:val="000000"/>
          <w:sz w:val="28"/>
        </w:rPr>
        <w:t xml:space="preserve">
      7. Құрылымдық бөлімшелерінің (қызметкерлер) арасындағы рәсімдердің (іс-қимыл) реттілігі, әрбір рәсімнің ұзақтығы көрсетілген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6"/>
    <w:bookmarkStart w:name="z19" w:id="17"/>
    <w:p>
      <w:pPr>
        <w:spacing w:after="0"/>
        <w:ind w:left="0"/>
        <w:jc w:val="left"/>
      </w:pPr>
      <w:r>
        <w:rPr>
          <w:rFonts w:ascii="Times New Roman"/>
          <w:b/>
          <w:i w:val="false"/>
          <w:color w:val="000000"/>
        </w:rPr>
        <w:t xml:space="preserve"> 4-Бөлім.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Оңтүстік Қазақстан облысының орман және жануарлар дүниесін қорғау жөніндегі мемлекеттік мекемелері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7347"/>
        <w:gridCol w:w="3776"/>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(аудан, қала)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Бадам орман және жануарлар әлемін қорғау жөніндегі мемлекеттік мекемесі" мемлекеттік мекеме</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r>
              <w:br/>
            </w:r>
            <w:r>
              <w:rPr>
                <w:rFonts w:ascii="Times New Roman"/>
                <w:b w:val="false"/>
                <w:i w:val="false"/>
                <w:color w:val="000000"/>
                <w:sz w:val="20"/>
              </w:rPr>
              <w:t>Орманшы ауылы,</w:t>
            </w:r>
            <w:r>
              <w:br/>
            </w:r>
            <w:r>
              <w:rPr>
                <w:rFonts w:ascii="Times New Roman"/>
                <w:b w:val="false"/>
                <w:i w:val="false"/>
                <w:color w:val="000000"/>
                <w:sz w:val="20"/>
              </w:rPr>
              <w:t>Ә.Ысқақов көшесі, н/үй</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орман және жануарлар әлемін қорғау жөніндегі мемлекеттік мекемесі" мемлекеттік мекеме</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r>
              <w:br/>
            </w:r>
            <w:r>
              <w:rPr>
                <w:rFonts w:ascii="Times New Roman"/>
                <w:b w:val="false"/>
                <w:i w:val="false"/>
                <w:color w:val="000000"/>
                <w:sz w:val="20"/>
              </w:rPr>
              <w:t>Шәуілдір ауылы,</w:t>
            </w:r>
            <w:r>
              <w:br/>
            </w:r>
            <w:r>
              <w:rPr>
                <w:rFonts w:ascii="Times New Roman"/>
                <w:b w:val="false"/>
                <w:i w:val="false"/>
                <w:color w:val="000000"/>
                <w:sz w:val="20"/>
              </w:rPr>
              <w:t>Жібек-жолы көшесі, н/үй</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Созақ орман және жануарлар әлемін қорғау жөніндегі мемлекеттік мекемесі" мемлекеттік мекеме</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r>
              <w:br/>
            </w:r>
            <w:r>
              <w:rPr>
                <w:rFonts w:ascii="Times New Roman"/>
                <w:b w:val="false"/>
                <w:i w:val="false"/>
                <w:color w:val="000000"/>
                <w:sz w:val="20"/>
              </w:rPr>
              <w:t>Шолаққорған ауылы,</w:t>
            </w:r>
            <w:r>
              <w:br/>
            </w:r>
            <w:r>
              <w:rPr>
                <w:rFonts w:ascii="Times New Roman"/>
                <w:b w:val="false"/>
                <w:i w:val="false"/>
                <w:color w:val="000000"/>
                <w:sz w:val="20"/>
              </w:rPr>
              <w:t>Қазыбек-би көшесі, № 11 үй</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Шардара орман және жануарлар әлемін қорғау жөніндегі мемлекеттік мекемесі" мемлекеттік мекеме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r>
              <w:br/>
            </w:r>
            <w:r>
              <w:rPr>
                <w:rFonts w:ascii="Times New Roman"/>
                <w:b w:val="false"/>
                <w:i w:val="false"/>
                <w:color w:val="000000"/>
                <w:sz w:val="20"/>
              </w:rPr>
              <w:t>А.Мамытов көшесі, № 54 үй</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табиғи ресурстар және табиғат пайдалануды реттеу басқармасының "Жасыл-желек" мемлекеттік мекемесі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r>
              <w:br/>
            </w:r>
            <w:r>
              <w:rPr>
                <w:rFonts w:ascii="Times New Roman"/>
                <w:b w:val="false"/>
                <w:i w:val="false"/>
                <w:color w:val="000000"/>
                <w:sz w:val="20"/>
              </w:rPr>
              <w:t>Қазығұрт ауылы,</w:t>
            </w:r>
            <w:r>
              <w:br/>
            </w:r>
            <w:r>
              <w:rPr>
                <w:rFonts w:ascii="Times New Roman"/>
                <w:b w:val="false"/>
                <w:i w:val="false"/>
                <w:color w:val="000000"/>
                <w:sz w:val="20"/>
              </w:rPr>
              <w:t>Ынтымақ көшесі, № 61 үй</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r>
              <w:br/>
            </w:r>
            <w:r>
              <w:rPr>
                <w:rFonts w:ascii="Times New Roman"/>
                <w:b w:val="false"/>
                <w:i w:val="false"/>
                <w:color w:val="000000"/>
                <w:sz w:val="20"/>
              </w:rPr>
              <w:t>Түркістан көшесі, № 91 үй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3371"/>
        <w:gridCol w:w="3371"/>
        <w:gridCol w:w="3319"/>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алушы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өтінішті және қажетті құжаттарды қабылдаған күні мен уақыты көрсетілген қолхат береді және құжаттарды басшыға ұсынады (30 минут)</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тиісті бұрыштаманы қояды және құжаттарды жауапты қызметкерге жолдайды </w:t>
            </w:r>
            <w:r>
              <w:br/>
            </w:r>
            <w:r>
              <w:rPr>
                <w:rFonts w:ascii="Times New Roman"/>
                <w:b w:val="false"/>
                <w:i w:val="false"/>
                <w:color w:val="000000"/>
                <w:sz w:val="20"/>
              </w:rPr>
              <w:t>
(30 минут)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 2 (екі) жұмыс күні ішінде ұсынылған құжаттардың толықтығын тексереді</w:t>
            </w:r>
          </w:p>
        </w:tc>
      </w:tr>
      <w:tr>
        <w:trPr>
          <w:trHeight w:val="30" w:hRule="atLeast"/>
        </w:trPr>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алушы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81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81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 болмауы анықталған жағдайда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жауапты немесе өтінішті одан әрі қараудан дәлелді бас тарту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туралы жауапты тіркейді және қызметті алушыға береді (30 минут)</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дәлелді бас тарту туралы жауапқа қол қояды (30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 ағаш кесу және (немесе) орман билетін қызметті алушыға береді (30 минут)</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ағаш кесу және (немесе) орман билетіне қол қояды (30 минут)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Ұсығылған құжаттар тізбесі толық болғанда ағаш кесу және (немесе) орман билетін дайындап, басшыға қол қоюға жолдайды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 </w:t>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3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"27" қарашадағы</w:t>
            </w:r>
            <w:r>
              <w:rPr>
                <w:rFonts w:ascii="Times New Roman"/>
                <w:b w:val="false"/>
                <w:i w:val="false"/>
                <w:color w:val="000000"/>
                <w:sz w:val="20"/>
                <w:u w:val="single"/>
              </w:rPr>
              <w:t xml:space="preserve"> </w:t>
            </w:r>
            <w:r>
              <w:rPr>
                <w:rFonts w:ascii="Times New Roman"/>
                <w:b w:val="false"/>
                <w:i w:val="false"/>
                <w:color w:val="000000"/>
                <w:sz w:val="20"/>
              </w:rPr>
              <w:t>№ 328 қаулысына</w:t>
            </w:r>
            <w:r>
              <w:br/>
            </w:r>
            <w:r>
              <w:rPr>
                <w:rFonts w:ascii="Times New Roman"/>
                <w:b w:val="false"/>
                <w:i w:val="false"/>
                <w:color w:val="000000"/>
                <w:sz w:val="20"/>
              </w:rPr>
              <w:t xml:space="preserve">2-қосымша </w:t>
            </w:r>
          </w:p>
        </w:tc>
      </w:tr>
    </w:tbl>
    <w:bookmarkStart w:name="z25" w:id="19"/>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End w:id="19"/>
    <w:bookmarkStart w:name="z26" w:id="20"/>
    <w:p>
      <w:pPr>
        <w:spacing w:after="0"/>
        <w:ind w:left="0"/>
        <w:jc w:val="left"/>
      </w:pPr>
      <w:r>
        <w:rPr>
          <w:rFonts w:ascii="Times New Roman"/>
          <w:b/>
          <w:i w:val="false"/>
          <w:color w:val="000000"/>
        </w:rPr>
        <w:t xml:space="preserve"> 1-Бөлім. Жалпы ережелер</w:t>
      </w:r>
    </w:p>
    <w:bookmarkEnd w:id="20"/>
    <w:bookmarkStart w:name="z27" w:id="21"/>
    <w:p>
      <w:pPr>
        <w:spacing w:after="0"/>
        <w:ind w:left="0"/>
        <w:jc w:val="both"/>
      </w:pPr>
      <w:r>
        <w:rPr>
          <w:rFonts w:ascii="Times New Roman"/>
          <w:b w:val="false"/>
          <w:i w:val="false"/>
          <w:color w:val="000000"/>
          <w:sz w:val="28"/>
        </w:rPr>
        <w:t>
      1. " Мемлекеттік орман қоры учаскелерінде ұзақ мерзімді орман пайдалану шартын мемлекеттік тіркеу" мемлекеттік көрсетілетін қызметті (бұдан әрі–мемлекеттік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21"/>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Портал) арқылы жүзеге асырылады.</w:t>
      </w:r>
    </w:p>
    <w:bookmarkStart w:name="z28" w:id="2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22"/>
    <w:bookmarkStart w:name="z29" w:id="23"/>
    <w:p>
      <w:pPr>
        <w:spacing w:after="0"/>
        <w:ind w:left="0"/>
        <w:jc w:val="both"/>
      </w:pPr>
      <w:r>
        <w:rPr>
          <w:rFonts w:ascii="Times New Roman"/>
          <w:b w:val="false"/>
          <w:i w:val="false"/>
          <w:color w:val="000000"/>
          <w:sz w:val="28"/>
        </w:rPr>
        <w:t>
      3. Мемлекеттік қызметті көрсету нәтижесі мемлекеттік орман қоры учаскелерінде ұзақ мерзімді орман пайдалану шартын мемлекеттік тіркеу (бұдан әрі - Шарт).</w:t>
      </w:r>
    </w:p>
    <w:bookmarkEnd w:id="23"/>
    <w:bookmarkStart w:name="z30" w:id="24"/>
    <w:p>
      <w:pPr>
        <w:spacing w:after="0"/>
        <w:ind w:left="0"/>
        <w:jc w:val="left"/>
      </w:pPr>
      <w:r>
        <w:rPr>
          <w:rFonts w:ascii="Times New Roman"/>
          <w:b/>
          <w:i w:val="false"/>
          <w:color w:val="000000"/>
        </w:rPr>
        <w:t xml:space="preserve"> 2-Бөлім.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24"/>
    <w:bookmarkStart w:name="z31" w:id="25"/>
    <w:p>
      <w:pPr>
        <w:spacing w:after="0"/>
        <w:ind w:left="0"/>
        <w:jc w:val="both"/>
      </w:pPr>
      <w:r>
        <w:rPr>
          <w:rFonts w:ascii="Times New Roman"/>
          <w:b w:val="false"/>
          <w:i w:val="false"/>
          <w:color w:val="000000"/>
          <w:sz w:val="28"/>
        </w:rPr>
        <w:t xml:space="preserve">
      4. Рәсімді (іс-қимылды) бастау үшін Қазақстан Республикасы Ауыл шаруашылығы министрінің 2015 жылғы 6 мамырдағы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ұзақ мерзімді орман пайдалану шартын мемлекеттік тіркеу" мемлекеттік көрсетілетін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шартты тіркеу туралы өтініш негіздеме болып табылады.</w:t>
      </w:r>
    </w:p>
    <w:bookmarkEnd w:id="25"/>
    <w:bookmarkStart w:name="z32" w:id="26"/>
    <w:p>
      <w:pPr>
        <w:spacing w:after="0"/>
        <w:ind w:left="0"/>
        <w:jc w:val="both"/>
      </w:pPr>
      <w:r>
        <w:rPr>
          <w:rFonts w:ascii="Times New Roman"/>
          <w:b w:val="false"/>
          <w:i w:val="false"/>
          <w:color w:val="000000"/>
          <w:sz w:val="28"/>
        </w:rPr>
        <w:t>
      5. Мемлекеттік қызмет көрсету кезеңдері:</w:t>
      </w:r>
    </w:p>
    <w:bookmarkEnd w:id="26"/>
    <w:p>
      <w:pPr>
        <w:spacing w:after="0"/>
        <w:ind w:left="0"/>
        <w:jc w:val="both"/>
      </w:pPr>
      <w:r>
        <w:rPr>
          <w:rFonts w:ascii="Times New Roman"/>
          <w:b w:val="false"/>
          <w:i w:val="false"/>
          <w:color w:val="000000"/>
          <w:sz w:val="28"/>
        </w:rPr>
        <w:t>
      1) қызметті берушінің кеңсе қызметкері өтінішті және қажетті құжаттарды қабылдайды, құжаттарды қабылданған күні мен уақыты көрсетілген қолхат береді және құжаттарды қызметті берушінің басшысына ұсынады (30 минут);</w:t>
      </w:r>
    </w:p>
    <w:p>
      <w:pPr>
        <w:spacing w:after="0"/>
        <w:ind w:left="0"/>
        <w:jc w:val="both"/>
      </w:pPr>
      <w:r>
        <w:rPr>
          <w:rFonts w:ascii="Times New Roman"/>
          <w:b w:val="false"/>
          <w:i w:val="false"/>
          <w:color w:val="000000"/>
          <w:sz w:val="28"/>
        </w:rPr>
        <w:t>
      2) қызметті берушінің басшысы тиісті бұрыштаманы қояды және құжаттарды қызметті берушінің жауапты қызметкерге жолдайды (30 минут);</w:t>
      </w:r>
    </w:p>
    <w:p>
      <w:pPr>
        <w:spacing w:after="0"/>
        <w:ind w:left="0"/>
        <w:jc w:val="both"/>
      </w:pPr>
      <w:r>
        <w:rPr>
          <w:rFonts w:ascii="Times New Roman"/>
          <w:b w:val="false"/>
          <w:i w:val="false"/>
          <w:color w:val="000000"/>
          <w:sz w:val="28"/>
        </w:rPr>
        <w:t xml:space="preserve">
      3) жауапты қызметкер 2 жұмыс күні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құжаттардың толықтығын және дұрыстығын тексереді.</w:t>
      </w:r>
    </w:p>
    <w:p>
      <w:pPr>
        <w:spacing w:after="0"/>
        <w:ind w:left="0"/>
        <w:jc w:val="both"/>
      </w:pPr>
      <w:r>
        <w:rPr>
          <w:rFonts w:ascii="Times New Roman"/>
          <w:b w:val="false"/>
          <w:i w:val="false"/>
          <w:color w:val="000000"/>
          <w:sz w:val="28"/>
        </w:rPr>
        <w:t xml:space="preserve">
      4) жауапты қызметкер ұсынылған құжаттардың толық болмауы анықталған жағдайда,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өтінімді әрі қарай қараудан бас тарту туралы дәлелді жауаптың жобасын әзірлейді;</w:t>
      </w:r>
    </w:p>
    <w:p>
      <w:pPr>
        <w:spacing w:after="0"/>
        <w:ind w:left="0"/>
        <w:jc w:val="both"/>
      </w:pPr>
      <w:r>
        <w:rPr>
          <w:rFonts w:ascii="Times New Roman"/>
          <w:b w:val="false"/>
          <w:i w:val="false"/>
          <w:color w:val="000000"/>
          <w:sz w:val="28"/>
        </w:rPr>
        <w:t>
      5) басшы өтінімді әрі қарай қараудан бас тарту туралы дәлелді жауапқа қол қояды (30 минут);</w:t>
      </w:r>
    </w:p>
    <w:p>
      <w:pPr>
        <w:spacing w:after="0"/>
        <w:ind w:left="0"/>
        <w:jc w:val="both"/>
      </w:pPr>
      <w:r>
        <w:rPr>
          <w:rFonts w:ascii="Times New Roman"/>
          <w:b w:val="false"/>
          <w:i w:val="false"/>
          <w:color w:val="000000"/>
          <w:sz w:val="28"/>
        </w:rPr>
        <w:t>
      6) кеңсе қызметкері өтінімді әрі қарай қараудан бас тарту туралы дәлелді жауапты тіркейді және қызметті алушыға береді (30 минут);</w:t>
      </w:r>
    </w:p>
    <w:p>
      <w:pPr>
        <w:spacing w:after="0"/>
        <w:ind w:left="0"/>
        <w:jc w:val="both"/>
      </w:pPr>
      <w:r>
        <w:rPr>
          <w:rFonts w:ascii="Times New Roman"/>
          <w:b w:val="false"/>
          <w:i w:val="false"/>
          <w:color w:val="000000"/>
          <w:sz w:val="28"/>
        </w:rPr>
        <w:t xml:space="preserve">
      7) ұсынылған құжаттар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болғанда, жауапты қызметкер Шартты мемлекеттік тіркеуге алып, басшыға қол қоюға жолдайды (30 минут);</w:t>
      </w:r>
    </w:p>
    <w:p>
      <w:pPr>
        <w:spacing w:after="0"/>
        <w:ind w:left="0"/>
        <w:jc w:val="both"/>
      </w:pPr>
      <w:r>
        <w:rPr>
          <w:rFonts w:ascii="Times New Roman"/>
          <w:b w:val="false"/>
          <w:i w:val="false"/>
          <w:color w:val="000000"/>
          <w:sz w:val="28"/>
        </w:rPr>
        <w:t>
      8) қызметті берушінің басшысы Шартқа қол қояды (30 минут);</w:t>
      </w:r>
    </w:p>
    <w:p>
      <w:pPr>
        <w:spacing w:after="0"/>
        <w:ind w:left="0"/>
        <w:jc w:val="both"/>
      </w:pPr>
      <w:r>
        <w:rPr>
          <w:rFonts w:ascii="Times New Roman"/>
          <w:b w:val="false"/>
          <w:i w:val="false"/>
          <w:color w:val="000000"/>
          <w:sz w:val="28"/>
        </w:rPr>
        <w:t>
      9) қызметті берушінің кеңсе қызметкері мемлекеттік тіркеуге алынған Шартты қызметті алушыға береді (30 минут).</w:t>
      </w:r>
    </w:p>
    <w:bookmarkStart w:name="z33" w:id="27"/>
    <w:p>
      <w:pPr>
        <w:spacing w:after="0"/>
        <w:ind w:left="0"/>
        <w:jc w:val="left"/>
      </w:pPr>
      <w:r>
        <w:rPr>
          <w:rFonts w:ascii="Times New Roman"/>
          <w:b/>
          <w:i w:val="false"/>
          <w:color w:val="000000"/>
        </w:rPr>
        <w:t xml:space="preserve"> 3-Бөлім. Мемлекеттік қызмет көрсету үдерісіндегі көрсетілетін қызметті берушінің құрылымдық бөлімшелерінің (қызметкерлерінің) өзара іс-қимыл тәртібін сипаттау</w:t>
      </w:r>
    </w:p>
    <w:bookmarkEnd w:id="27"/>
    <w:bookmarkStart w:name="z34" w:id="28"/>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қызметті берушінің басшысы;</w:t>
      </w:r>
    </w:p>
    <w:p>
      <w:pPr>
        <w:spacing w:after="0"/>
        <w:ind w:left="0"/>
        <w:jc w:val="both"/>
      </w:pPr>
      <w:r>
        <w:rPr>
          <w:rFonts w:ascii="Times New Roman"/>
          <w:b w:val="false"/>
          <w:i w:val="false"/>
          <w:color w:val="000000"/>
          <w:sz w:val="28"/>
        </w:rPr>
        <w:t>
      2) қызметті берушінің жауапты қызметкері;</w:t>
      </w:r>
    </w:p>
    <w:p>
      <w:pPr>
        <w:spacing w:after="0"/>
        <w:ind w:left="0"/>
        <w:jc w:val="both"/>
      </w:pPr>
      <w:r>
        <w:rPr>
          <w:rFonts w:ascii="Times New Roman"/>
          <w:b w:val="false"/>
          <w:i w:val="false"/>
          <w:color w:val="000000"/>
          <w:sz w:val="28"/>
        </w:rPr>
        <w:t>
      3) қызметті берушінің кеңсе қызметкері.</w:t>
      </w:r>
    </w:p>
    <w:bookmarkStart w:name="z35" w:id="29"/>
    <w:p>
      <w:pPr>
        <w:spacing w:after="0"/>
        <w:ind w:left="0"/>
        <w:jc w:val="both"/>
      </w:pPr>
      <w:r>
        <w:rPr>
          <w:rFonts w:ascii="Times New Roman"/>
          <w:b w:val="false"/>
          <w:i w:val="false"/>
          <w:color w:val="000000"/>
          <w:sz w:val="28"/>
        </w:rPr>
        <w:t xml:space="preserve">
      7. Құрылымдық бөлімшелерінің (қызметкерлер) арасындағы рәсімдердің (іс-қимыл) реттілігінің, әрбір рәсімнің ұзақтығы көрсетілген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29"/>
    <w:bookmarkStart w:name="z36" w:id="30"/>
    <w:p>
      <w:pPr>
        <w:spacing w:after="0"/>
        <w:ind w:left="0"/>
        <w:jc w:val="left"/>
      </w:pPr>
      <w:r>
        <w:rPr>
          <w:rFonts w:ascii="Times New Roman"/>
          <w:b/>
          <w:i w:val="false"/>
          <w:color w:val="000000"/>
        </w:rPr>
        <w:t xml:space="preserve"> 4-Бөлім.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7" w:id="31"/>
    <w:p>
      <w:pPr>
        <w:spacing w:after="0"/>
        <w:ind w:left="0"/>
        <w:jc w:val="both"/>
      </w:pPr>
      <w:r>
        <w:rPr>
          <w:rFonts w:ascii="Times New Roman"/>
          <w:b w:val="false"/>
          <w:i w:val="false"/>
          <w:color w:val="000000"/>
          <w:sz w:val="28"/>
        </w:rPr>
        <w:t>
      8. Портал арқылы көрсетілетін мемлекеттiк қызметті алу үшін көрсетілетін қызметті алушы:</w:t>
      </w:r>
    </w:p>
    <w:bookmarkEnd w:id="31"/>
    <w:p>
      <w:pPr>
        <w:spacing w:after="0"/>
        <w:ind w:left="0"/>
        <w:jc w:val="both"/>
      </w:pPr>
      <w:r>
        <w:rPr>
          <w:rFonts w:ascii="Times New Roman"/>
          <w:b w:val="false"/>
          <w:i w:val="false"/>
          <w:color w:val="000000"/>
          <w:sz w:val="28"/>
        </w:rPr>
        <w:t>
      1) Порталға кіреді;</w:t>
      </w:r>
    </w:p>
    <w:p>
      <w:pPr>
        <w:spacing w:after="0"/>
        <w:ind w:left="0"/>
        <w:jc w:val="both"/>
      </w:pPr>
      <w:r>
        <w:rPr>
          <w:rFonts w:ascii="Times New Roman"/>
          <w:b w:val="false"/>
          <w:i w:val="false"/>
          <w:color w:val="000000"/>
          <w:sz w:val="28"/>
        </w:rPr>
        <w:t>
      2) мемлекеттік қызметті таңдайды;</w:t>
      </w:r>
    </w:p>
    <w:p>
      <w:pPr>
        <w:spacing w:after="0"/>
        <w:ind w:left="0"/>
        <w:jc w:val="both"/>
      </w:pPr>
      <w:r>
        <w:rPr>
          <w:rFonts w:ascii="Times New Roman"/>
          <w:b w:val="false"/>
          <w:i w:val="false"/>
          <w:color w:val="000000"/>
          <w:sz w:val="28"/>
        </w:rPr>
        <w:t>
      3) көрсетілетін қызметті алушының жеке сәйкестендіру нөмірі немесе бизнес сәйкестендіру нөмірі арқылы электрондық цифрлық қолтаңбасымен (бұдан әрі - ЭЦҚ) тіркеледі және авторизацияланады;</w:t>
      </w:r>
    </w:p>
    <w:p>
      <w:pPr>
        <w:spacing w:after="0"/>
        <w:ind w:left="0"/>
        <w:jc w:val="both"/>
      </w:pPr>
      <w:r>
        <w:rPr>
          <w:rFonts w:ascii="Times New Roman"/>
          <w:b w:val="false"/>
          <w:i w:val="false"/>
          <w:color w:val="000000"/>
          <w:sz w:val="28"/>
        </w:rPr>
        <w:t>
      4) мемлекеттік қызметке "онлайн" тапсырыс береді;</w:t>
      </w:r>
    </w:p>
    <w:p>
      <w:pPr>
        <w:spacing w:after="0"/>
        <w:ind w:left="0"/>
        <w:jc w:val="both"/>
      </w:pPr>
      <w:r>
        <w:rPr>
          <w:rFonts w:ascii="Times New Roman"/>
          <w:b w:val="false"/>
          <w:i w:val="false"/>
          <w:color w:val="000000"/>
          <w:sz w:val="28"/>
        </w:rPr>
        <w:t xml:space="preserve">
      5) электрондық сұрату жиегін толтыру және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электрондық түрде құжаттар топтамасын бекітеді;</w:t>
      </w:r>
    </w:p>
    <w:p>
      <w:pPr>
        <w:spacing w:after="0"/>
        <w:ind w:left="0"/>
        <w:jc w:val="both"/>
      </w:pPr>
      <w:r>
        <w:rPr>
          <w:rFonts w:ascii="Times New Roman"/>
          <w:b w:val="false"/>
          <w:i w:val="false"/>
          <w:color w:val="000000"/>
          <w:sz w:val="28"/>
        </w:rPr>
        <w:t>
      6) шығыс құжатты тексергеннен кейін ЭЦҚ-мен қол қоюы керек. Қол қойылғаннан кейін өтініш автоматты түрде қызметті берушіге түседі;</w:t>
      </w:r>
    </w:p>
    <w:p>
      <w:pPr>
        <w:spacing w:after="0"/>
        <w:ind w:left="0"/>
        <w:jc w:val="both"/>
      </w:pPr>
      <w:r>
        <w:rPr>
          <w:rFonts w:ascii="Times New Roman"/>
          <w:b w:val="false"/>
          <w:i w:val="false"/>
          <w:color w:val="000000"/>
          <w:sz w:val="28"/>
        </w:rPr>
        <w:t xml:space="preserve">
      7) қызметті беруші түскен өтінішті тіркегеннен кейін көрсетілетін қызметті алушының жеке кабинетінде өтініштің мәртебесі автоматты түрде өзгереді. Өтініш тіркелген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ішінде қызметті беруші нәтижесін беру тиіс;</w:t>
      </w:r>
    </w:p>
    <w:p>
      <w:pPr>
        <w:spacing w:after="0"/>
        <w:ind w:left="0"/>
        <w:jc w:val="both"/>
      </w:pPr>
      <w:r>
        <w:rPr>
          <w:rFonts w:ascii="Times New Roman"/>
          <w:b w:val="false"/>
          <w:i w:val="false"/>
          <w:color w:val="000000"/>
          <w:sz w:val="28"/>
        </w:rPr>
        <w:t>
      8) оң нәтиже болған жағдайда көрсетілетін қызметті алушының жеке кабинетінде өтініштің мәртебесі "Қанағаттандырылды" болып өзгереді. Бұдан кейін көрсетілетін қызметті алушы нәтижесін жүктеуіне болады.</w:t>
      </w:r>
    </w:p>
    <w:bookmarkStart w:name="z38" w:id="32"/>
    <w:p>
      <w:pPr>
        <w:spacing w:after="0"/>
        <w:ind w:left="0"/>
        <w:jc w:val="both"/>
      </w:pPr>
      <w:r>
        <w:rPr>
          <w:rFonts w:ascii="Times New Roman"/>
          <w:b w:val="false"/>
          <w:i w:val="false"/>
          <w:color w:val="000000"/>
          <w:sz w:val="28"/>
        </w:rPr>
        <w:t xml:space="preserve">
      9. Мемлекеттік қызметті Портал арқылы көрсету кезіндегі жүгіну тәртібі мен процедуралардың (іс-қимылдардың) реттілігін сипаттау диаграмма түрінде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2"/>
    <w:bookmarkStart w:name="z39" w:id="33"/>
    <w:p>
      <w:pPr>
        <w:spacing w:after="0"/>
        <w:ind w:left="0"/>
        <w:jc w:val="both"/>
      </w:pPr>
      <w:r>
        <w:rPr>
          <w:rFonts w:ascii="Times New Roman"/>
          <w:b w:val="false"/>
          <w:i w:val="false"/>
          <w:color w:val="000000"/>
          <w:sz w:val="28"/>
        </w:rPr>
        <w:t xml:space="preserve">
      10.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ұзақ мерзімді орман пайдалану</w:t>
            </w:r>
            <w:r>
              <w:br/>
            </w:r>
            <w:r>
              <w:rPr>
                <w:rFonts w:ascii="Times New Roman"/>
                <w:b w:val="false"/>
                <w:i w:val="false"/>
                <w:color w:val="000000"/>
                <w:sz w:val="20"/>
              </w:rPr>
              <w:t>шартын 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 </w:t>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3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3350"/>
        <w:gridCol w:w="3350"/>
        <w:gridCol w:w="3375"/>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берушінің басшысы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алушы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және құжаттар топтамасын қабылданған күні мен уақыты көрсетілген қолхат береді, құжаттар топтамасын қызметті берушінің басшысына ұсынады (30 минут)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тиісті бұрыштаманы қояды және құжаттар топтамасын жауапты қызметкерге жолдайды (30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қызметкер 2 (екі) жұмыс күні ішінде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ұсынылған құжаттардың толықтығын тексереді</w:t>
            </w:r>
          </w:p>
        </w:tc>
      </w:tr>
      <w:tr>
        <w:trPr>
          <w:trHeight w:val="30" w:hRule="atLeast"/>
        </w:trPr>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алушы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81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81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 болмауы анықталған жағдайда,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өтінімді қараудан дәлелді түрде бас тарту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туралы жауапты тіркейді және қызметті алушыға береді (30 минут)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қараудан уәжді бас тарту туралы жауапқа қол қояды (30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 мемлекеттік тіркеуге алынған Шартты қызметті алушыға береді (30 минут).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мемлекеттік тіркеуге алынған Шартқа қол қояды (30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Ұсығылған құжаттар тізбесі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болғанда, Шартты мемлекеттік тіркеуге алып, басшыға қол қоюға дайындайды (30 минут)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