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ca47" w14:textId="7ddc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2016 жылғы 22 желтоқсандағы № 11/91-6с "2017-2019 жылдарға арналған Шымкент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2017 жылғы 31 қаңтардағы № 13/113-6с шешiмi. Оңтүстiк Қазақстан облысының Әдiлет департаментiнде 2017 жылғы 2 ақпанда № 3963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25 қаңтардағы № 10/102-VI "Оңтүстік Қазақстан облыстық мәслихатының 2016 жылғы 9 желтоқсандағы № 8/74-VI "2017-2019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Нормативтік құқықтық актілерді мемлекеттік тіркеу тізілімінде № 3958 тіркелген шешіміне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қалалық мәслихатының 2016 жылғы 22 желтоқсандағы № 11/91-6с "2017-2019 жылдарға арналған Шымкент қаласының бюджеті туралы" (Нормативтік құқықтық актілерді мемлекеттік тіркеу тізілімінде № 3929 тіркелген, 2017 жылғы 6 қаңтарда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Шымкент қаласының бюджеті тиісінше 1, 2 және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109 581 867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46 851 667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62 291 574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355212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919 843 мың теңге, оның ішінде:бюджеттік кредиттер – 919 843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3 693 188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– 3 693 188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2017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– 45 287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– 46 966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келісілген қаржылай көмекті енгізуге – 546 431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263 155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382 737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"Инватакси" қызметін дамытуға мемлекеттік әлеуметтік тапсырысты орналастыруға – 2 765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көбейтуге – 173 885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 көрсетуге – 27 517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 – 97 644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2017 жылға арналған қала бюджетінде республикалық бюджеттен даму нысаналы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бастауыш, негізгі орта және жалпы орта білім беру объектілерін салу және реконструкциялауға – 403 766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3 783 746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- 100 000 мың теңге.";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4-2 тармақпен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2017 жылға арналған қала бюджетінде Қазақстан РеспубликасыныңҰлттық қорынан берілетін нысаналы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объектілерін салу және реконструкциялауға – 3 081 647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1 344 555 мың теңге.";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 тармақпен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2017 жылға арналған қала бюджетінде Қазақстан Республикасының Ұлттық қорынан жылу, сумен жабдықтау және су бұру жүйелерін реконструкциялау және құрылысына – 919 843 мың теңге көлемінде кредиттер қарастырылғаны ескерілсін.";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Ғ.Ташқараев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13/113-6с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11/91-6с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1038"/>
        <w:gridCol w:w="1038"/>
        <w:gridCol w:w="5742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109 581 867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46 851 667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9 224 584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9 224 584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7 293 163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7 293 163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6 687 939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4 454 616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682 679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1 549 093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22 897 872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21 761 400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834 846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748 109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748 109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116 626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116 626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109 882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62 291 574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62 291 574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62 291 574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112 355 212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1 210 169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1 118 520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696 730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385 790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310 940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401 832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401 832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88 649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83 569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194 249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482 402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50 051 750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11 474 268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11 474 268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670 313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10 803 955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35 946 761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29 610 211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28 528 715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1 081 496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6 336 550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6 336 550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2 630 721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2 630 721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54 570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1 304 117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174 607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2 553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1 094 874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4 964 080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1 635 252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1 588 251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608 580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970 681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2 438 270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2 438 270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926 152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535 980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100 355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129 315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609 700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96 519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890 558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890 558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136 936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34 765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32 832 252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20 620 804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18 882 841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13 459 941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5 422 900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222 375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27 755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1 500 096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75 512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754 881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469 703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4 075 212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2 867 132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2 867 132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1 208 080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400 622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474 686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332 772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8 136 236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1 262 306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1 043 325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218 981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6 823 930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1 278 103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2 086 939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101 822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3 357 066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3 607 981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428 143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355 172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185 408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169 764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2 317 794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2 070 943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20 457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1 978 226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72 260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246 851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246 851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598 844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210 564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175 783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388 280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388 280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263 200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188 589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4 627 886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4 226 519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4 226 519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4 226 519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4 226 519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401 367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401 367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401 367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351 052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275 913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275 572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84 851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91 816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18 710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75 139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75 139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75 139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123 598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123 598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49 133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49 133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74 465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54 196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13 747 786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13 702 264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13 702 264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9 760 105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3 942 159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161 407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52 453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52 453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52 453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108 954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108 954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-3 693 188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3 693 188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13/113-6с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11/91-6с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83 631 896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49 924 320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6 986 770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4 766 440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728 542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1 490 128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24 349 264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23 278 446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224 537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748 079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98 202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2 262 000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31 353 907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31 353 907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31 353 907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83 631 896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946 049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646 278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478 701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48 887 793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13 416 617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12 916 617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697 921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12 218 696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33 540 723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31 301 101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30 208 546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1 092 555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2 239 622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2 239 622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919 709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186 843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760 624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1 954 339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754 416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120 961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107 544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129 168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102 295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146 723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17 591 140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6 549 291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4 220 292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1 138 217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3 082 075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бөлінетін нысаналы трансферт есебінен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2 280 906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80 906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4 318 900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3 818 900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199 841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1 295 448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2 323 611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6 722 949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5 873 811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771 071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2 166 635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71 942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2 864 163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3 225 496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595 083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372 187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195 588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2 106 401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1 906 401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1 827 284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57 245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297 526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205 100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176 196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226 486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203 461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145 475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345 262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267 232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247 232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74 228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100 645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8 498 960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8 455 324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8 455 324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6 829 419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1 625 905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922 324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13/113-6с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11/91-6с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82 172 464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52 652 384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7 429 584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5 100 091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757 438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1 570 279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25 165 949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24 020 173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240 255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800 444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105 077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29 373 911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29 373 911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29 373 911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82 172 464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1 260 470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658 414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602 056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48 688 991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711 505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13 260 924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33 010 209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31 383 209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30 277 817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1 105 392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1 627 000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1 627 000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984 088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2 923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458 490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1 984 256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766 717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129 429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111 766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129 526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149 106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16 888 398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8 860 953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5 230 521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2 730 521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бөлінетін нысаналы трансферт есебінен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3 581 631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81 631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3 966 747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3 566 747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1 966 747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4 060 698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3 206 700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825 045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1 318 299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986 378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3 130 569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557 057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382 557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2 043 539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1 993 539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1 910 157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296 701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175 140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233 272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209 599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148 983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60 616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342 588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75 654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111 556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7 660 482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7 616 629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7 616 629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5 961 572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1 655 057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920 517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