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2960" w14:textId="d282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Шымкент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қалалық мәслихатының 2017 жылғы 31 наурыздағы № 15/138-6с шешiмi. Оңтүстiк Қазақстан облысының Әдiлет департаментiнде 2017 жылғы 18 сәуірде № 4050 болып тiркелдi. Күші жойылды - Оңтүстiк Қазақстан облысы Шымкент қалалық мәслихатының 2018 жылғы 29 мамырдағы № 28/242-6с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Шымкент қалалық мәслихатының 29.05.2018 № 28/242-6с (алғашқы ресми жарияланған күнiнен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Шымкент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 корпусы Шымкент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қалалық мәслихатының 2016 жылғы 3 мамырдағы № 2/22-6с ""Б" корпусы Шымкент қалалық мәслихат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3759 болып тіркелген, 2016 жылғы 17 маусымда "Шымкент келбеті"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 15/138-6с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Шымкент қалалық мәслихат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Шымкент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Шымкент қалалық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 – нен 105 (қоса алғанда) балға дейін – "қанағаттанарлық",</w:t>
      </w:r>
    </w:p>
    <w:p>
      <w:pPr>
        <w:spacing w:after="0"/>
        <w:ind w:left="0"/>
        <w:jc w:val="both"/>
      </w:pPr>
      <w:r>
        <w:rPr>
          <w:rFonts w:ascii="Times New Roman"/>
          <w:b w:val="false"/>
          <w:i w:val="false"/>
          <w:color w:val="000000"/>
          <w:sz w:val="28"/>
        </w:rPr>
        <w:t>
      106 – 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