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5be8" w14:textId="0165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2016 жылғы 22 желтоқсандағы № 11/91-6с "2017-2019 жылдарға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2017 жылғы 7 желтоқсандағы № 23/188-6с шешiмi. Оңтүстiк Қазақстан облысының Әдiлет департаментiнде 2017 жылғы 8 желтоқсанда № 4297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30 қарашадағы № 17/205-VI "Оңтүстік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4287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қалалық мәслихатының 2016 жылғы 22 желтоқсандағы № 11/91-6с "2017-2019 жылдарға арналған Шымкент қаласының бюджеті туралы" (Нормативтік құқықтық актілерді мемлекеттік тіркеу тізілімінде № 3929 тіркелген, 2017 жылғы 6 қаңтарда "Шымкент келбеті" газетінде және 2017 жылғы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Шымкент қаласының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122 778 213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52 752 564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417 634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1 206 445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68 401 570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129 911 744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697 399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900 346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202 947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86 407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217 638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131 231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-7 917 337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7 917 337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қала бюджетінде облыстық бюджеттен ағымдағы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үйлерді сейсмикалық күшейтуге – 671 113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2 212 242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жөндеуге – 943 020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жүйелерінің ағымдағы жөндеу жұмыстарына – 1 024 152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жоспарлау жобаларын әзірлеуге – 261 694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мұқтажы үшін жер учаскелерін алып қоюға – 918 939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жұмысшы кадрларды қысқа мерзімді кәсіптік оқытуға – 448 164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 робототехника кабинетімен жарақтандыруға – 111 055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мемлекеттік тапсырысты іске асыруға – 251 940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2017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үстемақы төлеуге – 74 717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келісілген қаржылай көмекті енгізуге – 546 431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263 155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416 942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"Инватакси" қызметін дамытуға мемлекеттік әлеуметтік тапсырысты орналастыруға – 2 765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көбейтуге – 140 170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 көрсетуге – 27 517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97 473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мемлекеттік тапсырысты іске асыруға – 549 482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мұқтажы үшін жер учаскелерін алып қоюға – 189 403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арналған қала бюджетінде облыстық бюджеттен нысаналы даму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2 059 532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7 491 318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559 375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1 159 117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абаттандыруды дамытуға – 1 077 621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1 367 557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2 929 083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– 518 761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1 174 530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5 896 034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2017 жылға арналған қала бюджетінде республикалық бюджеттен даму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700 000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3 612 746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- 459 664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4 800 000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2017 жылға арналған қала бюджетінде Қазақстан Республикасының Ұлттық қорынан берілетін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3 476 524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1 631 005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1 337 210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"919 843" деген сандар "900 346" деген сандармен ауыстырылсын;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 Е.Нұрмаханов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 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23/188-6с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1038"/>
        <w:gridCol w:w="1038"/>
        <w:gridCol w:w="5742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122 778 213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52 752 564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14 589 348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14 589 348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7 951 640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7 951 640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8 085 782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5 495 136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640 694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1 948 157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19 788 821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18 656 930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798 815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123 228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1 434 366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1 434 366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902 607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902 607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417 634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187 653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163 382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1 206 445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270 866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270 866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935 579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882 029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68 401 570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68 401 570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68 401 570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129 911 744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1 433 528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1 338 459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820 271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436 309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383 962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94 869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478 885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51 989 258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13 081 905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13 021 905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645 395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12 376 510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36 120 568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29 731 131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28 646 569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1 084 562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6 389 437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6 389 437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2 786 785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2 786 785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58 362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1 482 614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176 809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1 067 468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5 489 080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1 612 946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1 588 345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587 780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994 281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3 198 322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3 198 322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1 438 432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723 809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167 505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608 346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119 054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677 812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677 812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154 150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10 623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449 378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41 616 366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24 108 837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19 782 598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14 876 659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4 905 939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541 249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434 664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3 766 961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106 536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1 575 617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719 954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55 804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1 304 346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6 476 354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706 224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706 224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5 770 130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239 835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609 936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1 549 152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1 447 644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1 923 563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11 031 175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637 613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9 675 086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1 695 465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2 586 637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5 305 967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6 376 062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1 267 060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880 931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334 985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430 946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362 609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362 609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4 137 081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2 712 045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2 415 273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108 044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160 731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1 425 036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1 425 036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583 942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217 129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176 260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366 813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366 813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387 979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291 989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220 024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69 991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8 341 149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7 743 829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7 638 829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7 638 829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597 320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597 320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597 320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437 870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301 270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299 929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94 361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92 216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693 604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693 604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78 188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615 416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504 485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12 483 363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12 416 049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12 416 049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6 259 571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6 156 478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258 567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144 355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697 399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86 407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-7 917 337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7 917 337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23/188-6с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89 077 356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49 924 320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6 986 770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4 766 440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728 542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1 490 128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24 349 264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23 278 446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748 079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36 799 367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36 799 367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36 799 367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89 077 356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946 049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646 278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578 701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49 319 646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13 416 617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12 916 617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697 921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12 218 696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33 972 576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31 301 101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30 208 546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1 092 555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2 671 475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2 671 475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919 709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760 624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1 954 339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754 416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129 168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102 295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20 722 878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7 466 144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5 137 145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1 909 258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3 227 887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2 280 906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6 533 785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5 333 785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399 841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2 360 333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2 573 611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6 722 949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5 873 811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771 071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2 166 635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71 942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2 864 163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3 342 950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595 083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372 187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195 588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2 223 855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1 906 401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1 827 284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317 454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317 454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226 486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203 461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1 628 034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345 262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267 232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247 232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74 228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9 144 905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9 101 269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9 101 269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7 475 364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1 625 905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922 324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23/188-6с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53"/>
        <w:gridCol w:w="955"/>
        <w:gridCol w:w="955"/>
        <w:gridCol w:w="2594"/>
        <w:gridCol w:w="2213"/>
        <w:gridCol w:w="2213"/>
        <w:gridCol w:w="2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1 862 971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1 279 455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1 291 418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475 392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106 396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96 362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97 041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112 941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79 996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144 319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126 996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129 618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111 736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105 690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106 265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21 948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8 527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231 775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70 686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242 592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159 445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637 613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148 310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207 802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170 305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111 196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5 511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