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f45ba" w14:textId="24f4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Оңтүстік Қазақстан облысы Арыс қалалық мәслихатының 2017 жылғы 9 ақпандағы № 10/66-VI шешімі. Оңтүстік Қазақстан облысының Әділет департаментінде 2017 жылғы 21 ақпанда № 3977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"Құқықтық актілер туралы" 2016 жылғы 6 сәуірдегі Қазақстан Республикасының Заңының </w:t>
      </w:r>
      <w:r>
        <w:rPr>
          <w:rFonts w:ascii="Times New Roman"/>
          <w:b w:val="false"/>
          <w:i w:val="false"/>
          <w:color w:val="000000"/>
          <w:sz w:val="28"/>
        </w:rPr>
        <w:t>27 бабына</w:t>
      </w:r>
      <w:r>
        <w:rPr>
          <w:rFonts w:ascii="Times New Roman"/>
          <w:b w:val="false"/>
          <w:i w:val="false"/>
          <w:color w:val="000000"/>
          <w:sz w:val="28"/>
        </w:rPr>
        <w:t xml:space="preserve"> сәйкес, Арыс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Арыс қалалық мәслихатының 2014 жылғы 19 желтоқсандағы № 36/216-V "Барлық білім беру ұйымдарының күндізгі оқу нысаны бойынша білім алушылары мен тәрбиеленушілерінің қоғамдық көлікте (таксиден басқа) жеңілдікпен жол жүрулері туралы" (Нормативтік құқықтық актілерді мемлекеттік тіркеу тізілімінде 2964 нөмірімен тіркелген, 2015 жылғы 7 ақпандағы "Арыс ақиқаты"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және Арыс қалалық мәслихатының 2016 жылғы 29 қыркүйектегі № 6/35-VІ "Арыс қаласы бойынша коммуналдық қалдықтардың түзілу мен жинақталу нормаларын, тұрмыстық қатты қалдықтарды жинауға әкетуге, кәдеге жаратуға қайта өңдеуге және көмуге арналған тарифтерді бекiту туралы" (Нормативтік құқықтық актілерді мемлекеттік тіркеу тізілімінде 3864 нөмірімен тіркелген, 2016 жылғы 5 қарашадағы "Арыс ақиқаты"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А.Байтанаев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