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4237" w14:textId="47a4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2016 жылғы 22 желтоқсандағы № 8/49-VІ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9 ақпандағы № 10/65-VI шешiмi. Оңтүстiк Қазақстан облысының Әдiлет департаментiнде 2017 жылғы 22 ақпанда № 3979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2016 жылғы 22 желтоқсандағы № 8/49-VІ "2017-2019 жылдарға арналған қалалық бюджет туралы" (Нормативтік құқықтық актілерді мемлекеттік тіркеу тізілімінде № 3952 нөмірімен тіркелген, 2017 жылғы 10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2017-2019 жылдарға арналған қалалық бюджеті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11 897 296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1 443 827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10 404 675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11 897 302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9 361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9 361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 2016 жылғы 22 желтоқсандағы № 8/49-VI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0"/>
        <w:gridCol w:w="7"/>
        <w:gridCol w:w="1258"/>
        <w:gridCol w:w="5021"/>
        <w:gridCol w:w="29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ПРОФИЦИТІ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ПРОФИЦИТІН ПАЙДАЛАНУ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ПРОФИЦИТІ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