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0ec9" w14:textId="32b0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2016 жылғы 22 желтоқсандағы № 8/49-VІ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қалалық мәслихатының 2017 жылғы 24 наурыздағы № 11/76-VI шешiмi. Оңтүстiк Қазақстан облысының Әдiлет департаментiнде 2017 жылғы 27 наурызда № 3998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2016 жылғы 22 желтоқсандағы № 8/49-VІ "2017-2019 жылдарға арналған қалалық бюджет туралы" (Нормативтік құқықтық актілерді мемлекеттік тіркеу тізілімінде № 3952 нөмірімен тіркелген, 2017 жылғы 10 қаңтардағы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2017-2019 жылдарға арналған қалалық бюджеті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11 897 296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1 443 827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10 404 675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11 972 043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9 355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- 84 102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84 102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11/76-VI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11897296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11/76-VI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әрбір ауылдық округ әкімдерінің аппараттары бойынша 2017 жылға арналған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047"/>
        <w:gridCol w:w="1727"/>
        <w:gridCol w:w="1475"/>
        <w:gridCol w:w="1475"/>
        <w:gridCol w:w="1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тізбесі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