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df3d" w14:textId="d1ed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каласының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24 наурыздағы № 11/77-VI шешiмi. Оңтүстiк Қазақстан облысының Әдiлет департаментiнде 2017 жылғы 5 сәуірде № 4014 болып тiркелдi.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қала әкімі орынбасарының 2017 жылғы 17 наурыздағы № 671 мәлімдемесіне сәйкес, Арыс қалалық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Арыс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