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cc48b" w14:textId="79cc4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қаласы әкiмдiгiнiң 2016 жылғы 15 желтоқсандағы № 370 "Арыс қаласы аумағындағы көшпелі сауданы жүзеге асыру үшін арнайы орындарды белгілеу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Арыс қаласы әкімдігінің 2017 жылғы 29 мамырдағы № 250 қаулысы. Оңтүстік Қазақстан облысының Әділет департаментінде 2017 жылғы 2 маусымда № 4115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Заңның 37 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Арыс қаласы әкiмдiгiнiң 2016 жылғы 15 желтоқсандағы № 370 "Арыс қаласы аумағындағы көшпелі сауданы жүзеге асыру үшін арнайы орындарды белгілеу туралы" (Нормативтік құқықтық актілерді мемлекеттік тіркеу тізілімінде № 3949 тіркелген, 2017 жылғы 10 қаңтарда "Арыс ақиқаты"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Арыс қаласы "Әкімінің аппараты" мемлекеттік мекемесі Қазақстан Республикасының заңнамалық актілерінде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осы қаулыны Арыс қаласының аумағында таратылатын мерзімді баспа басылымдарында ресми жариялануын, сондай-ақ Қазақстан Республикасы нормативтік құқықтық актілерінің эталондық бақылау банкіне енгізу үшін Республикалық құқықтық ақпарат орталығына жіберуін;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осы қаулыны Арыс қаласы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оның алғашқы ресми жарияланған күнінен кейін күнтізбелік он күн өткен соң қолданысқа енгізіледі.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қаулының орындалуын бақылау қала әкімінің орынбасары С.Дәрібайға жүктелсін.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М.Қадырбек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