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f70d" w14:textId="3bb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аумағындағы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қаласы әкiмдiгiнiң 2017 жылғы 11 қазандағы № 364 қаулысы. Оңтүстiк Қазақстан облысының Әдiлет департаментiнде 2017 жылғы 23 қазанда № 4240 болып тiркелдi. Күші жойылды - Түркістан облысы Арыс қаласы әкiмдiгiнiң 2020 жылғы 9 маусымдағы № 204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қаласы әкiмдiгiнiң 09.06.2020 № 204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қаласының аумағында көшпелi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әкiмiнiң орынбасары С.Дәрібайға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574"/>
        <w:gridCol w:w="9156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 округінің атауы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Привокзальный көшесі, ескі Қазпочта ғимаратының жаны 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Азизаев көшесі және Шпал зауыт көшелерінің қиылысы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Ақынбеков көшесі, №№ 127, 128, 129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көшесі, №№ 5, 45, 7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көшесі, №№ 36, 46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Майлықожа көшесі №№ 110, 112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2 мөлтек ауданы, № 1 көшесіндегі № 1 және № 3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2 мөлтек ауданы, № 8 көшесіндегі № 37 және № 39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ауылдық округі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ауылдық округі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Шымкент-Арыс тас жолы, Арыс топтасқан су ғимаратының шығыс жағы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