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3c9f" w14:textId="4183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2017 жылғы 29 желтоқсандағы № 19/132-VI шешiмi. Оңтүстiк Қазақстан облысының Әдiлет департаментiнде 2018 жылғы 15 қаңтарда № 4402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Арыс қалалық мәслихатының 2017 жылғы 22 желтоқсандағы № 18/118-VІ "2018-2020 жылдарға арналған қалалық бюджет туралы" Нормативтік құқықтық актілерді мемлекеттік тіркеу тізілімінде № 4360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Ақдала ауылдық округінің 2018-2020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27 891 мың теңге:</w:t>
      </w:r>
    </w:p>
    <w:p>
      <w:pPr>
        <w:spacing w:after="0"/>
        <w:ind w:left="0"/>
        <w:jc w:val="both"/>
      </w:pPr>
      <w:r>
        <w:rPr>
          <w:rFonts w:ascii="Times New Roman"/>
          <w:b w:val="false"/>
          <w:i w:val="false"/>
          <w:color w:val="000000"/>
          <w:sz w:val="28"/>
        </w:rPr>
        <w:t>
      салықтық түсiмдер – 2 849 мың теңге;</w:t>
      </w:r>
    </w:p>
    <w:p>
      <w:pPr>
        <w:spacing w:after="0"/>
        <w:ind w:left="0"/>
        <w:jc w:val="both"/>
      </w:pPr>
      <w:r>
        <w:rPr>
          <w:rFonts w:ascii="Times New Roman"/>
          <w:b w:val="false"/>
          <w:i w:val="false"/>
          <w:color w:val="000000"/>
          <w:sz w:val="28"/>
        </w:rPr>
        <w:t>
      салықтық емес түсiмдер – 4 522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20 520 мың теңге;</w:t>
      </w:r>
    </w:p>
    <w:p>
      <w:pPr>
        <w:spacing w:after="0"/>
        <w:ind w:left="0"/>
        <w:jc w:val="both"/>
      </w:pPr>
      <w:r>
        <w:rPr>
          <w:rFonts w:ascii="Times New Roman"/>
          <w:b w:val="false"/>
          <w:i w:val="false"/>
          <w:color w:val="000000"/>
          <w:sz w:val="28"/>
        </w:rPr>
        <w:t>
      2) шығындар – 27 891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 жаңа редакцияда Түркістан облысы Арыс қалалық мәслихатының 04.12.2018 </w:t>
      </w:r>
      <w:r>
        <w:rPr>
          <w:rFonts w:ascii="Times New Roman"/>
          <w:b w:val="false"/>
          <w:i w:val="false"/>
          <w:color w:val="000000"/>
          <w:sz w:val="28"/>
        </w:rPr>
        <w:t>№ 29/203-VI</w:t>
      </w:r>
      <w:r>
        <w:rPr>
          <w:rFonts w:ascii="Times New Roman"/>
          <w:b w:val="false"/>
          <w:i w:val="false"/>
          <w:color w:val="ff0000"/>
          <w:sz w:val="28"/>
        </w:rPr>
        <w:t xml:space="preserve"> шешімімен (01.01.2018 бастап қолданысқа енгiзiледі).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қалалық бюджеттен ауылдық округ бюджетіне берілетін субвенция 18 703 мың теңге көлемінде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 жаңа редакцияда Түркістан облысы Арыс қалалық мәслихатының 09.10.2018 </w:t>
      </w:r>
      <w:r>
        <w:rPr>
          <w:rFonts w:ascii="Times New Roman"/>
          <w:b w:val="false"/>
          <w:i w:val="false"/>
          <w:color w:val="000000"/>
          <w:sz w:val="28"/>
        </w:rPr>
        <w:t>№ 27/198-VI</w:t>
      </w:r>
      <w:r>
        <w:rPr>
          <w:rFonts w:ascii="Times New Roman"/>
          <w:b w:val="false"/>
          <w:i w:val="false"/>
          <w:color w:val="ff0000"/>
          <w:sz w:val="28"/>
        </w:rPr>
        <w:t xml:space="preserve"> шешімімен (01.01.2018 бастап қолданысқа енгiзiледі).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Байырқұм ауылдық округінің 2018-2020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42 241 мың теңге:</w:t>
      </w:r>
    </w:p>
    <w:p>
      <w:pPr>
        <w:spacing w:after="0"/>
        <w:ind w:left="0"/>
        <w:jc w:val="both"/>
      </w:pPr>
      <w:r>
        <w:rPr>
          <w:rFonts w:ascii="Times New Roman"/>
          <w:b w:val="false"/>
          <w:i w:val="false"/>
          <w:color w:val="000000"/>
          <w:sz w:val="28"/>
        </w:rPr>
        <w:t>
      салықтық түсiмдер – 4 199 мың теңге;</w:t>
      </w:r>
    </w:p>
    <w:p>
      <w:pPr>
        <w:spacing w:after="0"/>
        <w:ind w:left="0"/>
        <w:jc w:val="both"/>
      </w:pPr>
      <w:r>
        <w:rPr>
          <w:rFonts w:ascii="Times New Roman"/>
          <w:b w:val="false"/>
          <w:i w:val="false"/>
          <w:color w:val="000000"/>
          <w:sz w:val="28"/>
        </w:rPr>
        <w:t>
      салықтық емес түсiмдер – 680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37 362 мың теңге;</w:t>
      </w:r>
    </w:p>
    <w:p>
      <w:pPr>
        <w:spacing w:after="0"/>
        <w:ind w:left="0"/>
        <w:jc w:val="both"/>
      </w:pPr>
      <w:r>
        <w:rPr>
          <w:rFonts w:ascii="Times New Roman"/>
          <w:b w:val="false"/>
          <w:i w:val="false"/>
          <w:color w:val="000000"/>
          <w:sz w:val="28"/>
        </w:rPr>
        <w:t>
      2) шығындар – 42 241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 жаңа редакцияда Түркістан облысы Арыс қалалық мәслихатының 04.12.2018 </w:t>
      </w:r>
      <w:r>
        <w:rPr>
          <w:rFonts w:ascii="Times New Roman"/>
          <w:b w:val="false"/>
          <w:i w:val="false"/>
          <w:color w:val="000000"/>
          <w:sz w:val="28"/>
        </w:rPr>
        <w:t>№ 29/203-VI</w:t>
      </w:r>
      <w:r>
        <w:rPr>
          <w:rFonts w:ascii="Times New Roman"/>
          <w:b w:val="false"/>
          <w:i w:val="false"/>
          <w:color w:val="ff0000"/>
          <w:sz w:val="28"/>
        </w:rPr>
        <w:t xml:space="preserve"> шешімімен (01.01.2018 бастап қолданысқа енгiзiледі).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2018 жылы қалалық бюджеттен ауылдық округ бюджетіне берілетін субвенция 36 942 мың теңге көлемінде белгіленсін.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 жаңа редакцияда Түркістан облысы Арыс қалалық мәслихатының 09.10.2018 </w:t>
      </w:r>
      <w:r>
        <w:rPr>
          <w:rFonts w:ascii="Times New Roman"/>
          <w:b w:val="false"/>
          <w:i w:val="false"/>
          <w:color w:val="000000"/>
          <w:sz w:val="28"/>
        </w:rPr>
        <w:t>№ 27/198-VI</w:t>
      </w:r>
      <w:r>
        <w:rPr>
          <w:rFonts w:ascii="Times New Roman"/>
          <w:b w:val="false"/>
          <w:i w:val="false"/>
          <w:color w:val="ff0000"/>
          <w:sz w:val="28"/>
        </w:rPr>
        <w:t xml:space="preserve"> шешімімен (01.01.2018 бастап қолданысқа енгiзiледі).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Дермене ауылдық округінің 2018-2020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45 093 мың теңге:</w:t>
      </w:r>
    </w:p>
    <w:p>
      <w:pPr>
        <w:spacing w:after="0"/>
        <w:ind w:left="0"/>
        <w:jc w:val="both"/>
      </w:pPr>
      <w:r>
        <w:rPr>
          <w:rFonts w:ascii="Times New Roman"/>
          <w:b w:val="false"/>
          <w:i w:val="false"/>
          <w:color w:val="000000"/>
          <w:sz w:val="28"/>
        </w:rPr>
        <w:t>
      салықтық түсiмдер – 3 869 мың теңге;</w:t>
      </w:r>
    </w:p>
    <w:p>
      <w:pPr>
        <w:spacing w:after="0"/>
        <w:ind w:left="0"/>
        <w:jc w:val="both"/>
      </w:pPr>
      <w:r>
        <w:rPr>
          <w:rFonts w:ascii="Times New Roman"/>
          <w:b w:val="false"/>
          <w:i w:val="false"/>
          <w:color w:val="000000"/>
          <w:sz w:val="28"/>
        </w:rPr>
        <w:t>
      салықтық емес түсiмдер – 628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40 596 мың теңге;</w:t>
      </w:r>
    </w:p>
    <w:p>
      <w:pPr>
        <w:spacing w:after="0"/>
        <w:ind w:left="0"/>
        <w:jc w:val="both"/>
      </w:pPr>
      <w:r>
        <w:rPr>
          <w:rFonts w:ascii="Times New Roman"/>
          <w:b w:val="false"/>
          <w:i w:val="false"/>
          <w:color w:val="000000"/>
          <w:sz w:val="28"/>
        </w:rPr>
        <w:t>
      2) шығындар – 45 093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 жаңа редакцияда Түркістан облысы Арыс қалалық мәслихатының 09.10.2018 </w:t>
      </w:r>
      <w:r>
        <w:rPr>
          <w:rFonts w:ascii="Times New Roman"/>
          <w:b w:val="false"/>
          <w:i w:val="false"/>
          <w:color w:val="000000"/>
          <w:sz w:val="28"/>
        </w:rPr>
        <w:t>№ 27/198-VI</w:t>
      </w:r>
      <w:r>
        <w:rPr>
          <w:rFonts w:ascii="Times New Roman"/>
          <w:b w:val="false"/>
          <w:i w:val="false"/>
          <w:color w:val="ff0000"/>
          <w:sz w:val="28"/>
        </w:rPr>
        <w:t xml:space="preserve"> шешімімен (01.01.2018 бастап қолданысқа енгiзiледі).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2018 жылы қалалық бюджеттен ауылдық округ бюджетіне берілетін субвенция 31 704 мың теңге көлемінде белгіленсін.</w:t>
      </w:r>
    </w:p>
    <w:bookmarkEnd w:id="6"/>
    <w:bookmarkStart w:name="z8" w:id="7"/>
    <w:p>
      <w:pPr>
        <w:spacing w:after="0"/>
        <w:ind w:left="0"/>
        <w:jc w:val="both"/>
      </w:pPr>
      <w:r>
        <w:rPr>
          <w:rFonts w:ascii="Times New Roman"/>
          <w:b w:val="false"/>
          <w:i w:val="false"/>
          <w:color w:val="000000"/>
          <w:sz w:val="28"/>
        </w:rPr>
        <w:t xml:space="preserve">
      7. Жиделі ауылдық округінің 2018-2020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72 872 мың теңге:</w:t>
      </w:r>
    </w:p>
    <w:p>
      <w:pPr>
        <w:spacing w:after="0"/>
        <w:ind w:left="0"/>
        <w:jc w:val="both"/>
      </w:pPr>
      <w:r>
        <w:rPr>
          <w:rFonts w:ascii="Times New Roman"/>
          <w:b w:val="false"/>
          <w:i w:val="false"/>
          <w:color w:val="000000"/>
          <w:sz w:val="28"/>
        </w:rPr>
        <w:t>
      салықтық түсiмдер – 2 910 мың теңге;</w:t>
      </w:r>
    </w:p>
    <w:p>
      <w:pPr>
        <w:spacing w:after="0"/>
        <w:ind w:left="0"/>
        <w:jc w:val="both"/>
      </w:pPr>
      <w:r>
        <w:rPr>
          <w:rFonts w:ascii="Times New Roman"/>
          <w:b w:val="false"/>
          <w:i w:val="false"/>
          <w:color w:val="000000"/>
          <w:sz w:val="28"/>
        </w:rPr>
        <w:t>
      салықтық емес түсiмдер – 56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69 906 мың теңге;</w:t>
      </w:r>
    </w:p>
    <w:p>
      <w:pPr>
        <w:spacing w:after="0"/>
        <w:ind w:left="0"/>
        <w:jc w:val="both"/>
      </w:pPr>
      <w:r>
        <w:rPr>
          <w:rFonts w:ascii="Times New Roman"/>
          <w:b w:val="false"/>
          <w:i w:val="false"/>
          <w:color w:val="000000"/>
          <w:sz w:val="28"/>
        </w:rPr>
        <w:t>
      2) шығындар – 72 872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 жаңа редакцияда Түркістан облысы Арыс қалалық мәслихатының 04.12.2018 </w:t>
      </w:r>
      <w:r>
        <w:rPr>
          <w:rFonts w:ascii="Times New Roman"/>
          <w:b w:val="false"/>
          <w:i w:val="false"/>
          <w:color w:val="000000"/>
          <w:sz w:val="28"/>
        </w:rPr>
        <w:t>№ 29/203-VI</w:t>
      </w:r>
      <w:r>
        <w:rPr>
          <w:rFonts w:ascii="Times New Roman"/>
          <w:b w:val="false"/>
          <w:i w:val="false"/>
          <w:color w:val="ff0000"/>
          <w:sz w:val="28"/>
        </w:rPr>
        <w:t xml:space="preserve"> шешімімен (01.01.2018 бастап қолданысқа енгiзiледі).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2018 жылы қалалық бюджеттен ауылдық округ бюджетіне берілетін субвенция 64 409 мың теңге көлемінде белгіленсін.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 жаңа редакцияда Түркістан облысы Арыс қалалық мәслихатының 09.10.2018 </w:t>
      </w:r>
      <w:r>
        <w:rPr>
          <w:rFonts w:ascii="Times New Roman"/>
          <w:b w:val="false"/>
          <w:i w:val="false"/>
          <w:color w:val="000000"/>
          <w:sz w:val="28"/>
        </w:rPr>
        <w:t>№ 27/198-VI</w:t>
      </w:r>
      <w:r>
        <w:rPr>
          <w:rFonts w:ascii="Times New Roman"/>
          <w:b w:val="false"/>
          <w:i w:val="false"/>
          <w:color w:val="ff0000"/>
          <w:sz w:val="28"/>
        </w:rPr>
        <w:t xml:space="preserve"> шешімімен (01.01.2018 бастап қолданысқа енгiзiледі).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Қожатоғай ауылдық округінің 2018-2020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83 498 мың теңге:</w:t>
      </w:r>
    </w:p>
    <w:p>
      <w:pPr>
        <w:spacing w:after="0"/>
        <w:ind w:left="0"/>
        <w:jc w:val="both"/>
      </w:pPr>
      <w:r>
        <w:rPr>
          <w:rFonts w:ascii="Times New Roman"/>
          <w:b w:val="false"/>
          <w:i w:val="false"/>
          <w:color w:val="000000"/>
          <w:sz w:val="28"/>
        </w:rPr>
        <w:t>
      салықтық түсiмдер – 10 182 мың теңге;</w:t>
      </w:r>
    </w:p>
    <w:p>
      <w:pPr>
        <w:spacing w:after="0"/>
        <w:ind w:left="0"/>
        <w:jc w:val="both"/>
      </w:pPr>
      <w:r>
        <w:rPr>
          <w:rFonts w:ascii="Times New Roman"/>
          <w:b w:val="false"/>
          <w:i w:val="false"/>
          <w:color w:val="000000"/>
          <w:sz w:val="28"/>
        </w:rPr>
        <w:t>
      салықтық емес түсiмдер – 7133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66 183 мың теңге;</w:t>
      </w:r>
    </w:p>
    <w:p>
      <w:pPr>
        <w:spacing w:after="0"/>
        <w:ind w:left="0"/>
        <w:jc w:val="both"/>
      </w:pPr>
      <w:r>
        <w:rPr>
          <w:rFonts w:ascii="Times New Roman"/>
          <w:b w:val="false"/>
          <w:i w:val="false"/>
          <w:color w:val="000000"/>
          <w:sz w:val="28"/>
        </w:rPr>
        <w:t>
      2) шығындар – 83 498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 жаңа редакцияда Түркістан облысы Арыс қалалық мәслихатының 04.12.2018 </w:t>
      </w:r>
      <w:r>
        <w:rPr>
          <w:rFonts w:ascii="Times New Roman"/>
          <w:b w:val="false"/>
          <w:i w:val="false"/>
          <w:color w:val="000000"/>
          <w:sz w:val="28"/>
        </w:rPr>
        <w:t>№ 29/203-VI</w:t>
      </w:r>
      <w:r>
        <w:rPr>
          <w:rFonts w:ascii="Times New Roman"/>
          <w:b w:val="false"/>
          <w:i w:val="false"/>
          <w:color w:val="ff0000"/>
          <w:sz w:val="28"/>
        </w:rPr>
        <w:t xml:space="preserve"> шешімімен (01.01.2018 бастап қолданысқа енгiзiледі).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2018 жылы қалалық бюджеттен ауылдық округ бюджетіне берілетін субвенция 50 260 мың теңге көлемінде белгіленсін.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 жаңа редакцияда Түркістан облысы Арыс қалалық мәслихатының 09.10.2018 </w:t>
      </w:r>
      <w:r>
        <w:rPr>
          <w:rFonts w:ascii="Times New Roman"/>
          <w:b w:val="false"/>
          <w:i w:val="false"/>
          <w:color w:val="000000"/>
          <w:sz w:val="28"/>
        </w:rPr>
        <w:t>№ 27/198-VI</w:t>
      </w:r>
      <w:r>
        <w:rPr>
          <w:rFonts w:ascii="Times New Roman"/>
          <w:b w:val="false"/>
          <w:i w:val="false"/>
          <w:color w:val="ff0000"/>
          <w:sz w:val="28"/>
        </w:rPr>
        <w:t xml:space="preserve"> шешімімен (01.01.2018 бастап қолданысқа енгiзiледі).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Монтайтас ауылдық округінің 2018-2020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42 060 мың теңге:</w:t>
      </w:r>
    </w:p>
    <w:p>
      <w:pPr>
        <w:spacing w:after="0"/>
        <w:ind w:left="0"/>
        <w:jc w:val="both"/>
      </w:pPr>
      <w:r>
        <w:rPr>
          <w:rFonts w:ascii="Times New Roman"/>
          <w:b w:val="false"/>
          <w:i w:val="false"/>
          <w:color w:val="000000"/>
          <w:sz w:val="28"/>
        </w:rPr>
        <w:t>
      салықтық түсiмдер – 5 893 мың теңге;</w:t>
      </w:r>
    </w:p>
    <w:p>
      <w:pPr>
        <w:spacing w:after="0"/>
        <w:ind w:left="0"/>
        <w:jc w:val="both"/>
      </w:pPr>
      <w:r>
        <w:rPr>
          <w:rFonts w:ascii="Times New Roman"/>
          <w:b w:val="false"/>
          <w:i w:val="false"/>
          <w:color w:val="000000"/>
          <w:sz w:val="28"/>
        </w:rPr>
        <w:t>
      салықтық емес түсiмдер – 987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35 180 мың теңге;</w:t>
      </w:r>
    </w:p>
    <w:p>
      <w:pPr>
        <w:spacing w:after="0"/>
        <w:ind w:left="0"/>
        <w:jc w:val="both"/>
      </w:pPr>
      <w:r>
        <w:rPr>
          <w:rFonts w:ascii="Times New Roman"/>
          <w:b w:val="false"/>
          <w:i w:val="false"/>
          <w:color w:val="000000"/>
          <w:sz w:val="28"/>
        </w:rPr>
        <w:t>
      2) шығындар – 42 060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 жаңа редакцияда Түркістан облысы Арыс қалалық мәслихатының 04.12.2018 </w:t>
      </w:r>
      <w:r>
        <w:rPr>
          <w:rFonts w:ascii="Times New Roman"/>
          <w:b w:val="false"/>
          <w:i w:val="false"/>
          <w:color w:val="000000"/>
          <w:sz w:val="28"/>
        </w:rPr>
        <w:t>№ 29/203-VI</w:t>
      </w:r>
      <w:r>
        <w:rPr>
          <w:rFonts w:ascii="Times New Roman"/>
          <w:b w:val="false"/>
          <w:i w:val="false"/>
          <w:color w:val="ff0000"/>
          <w:sz w:val="28"/>
        </w:rPr>
        <w:t xml:space="preserve"> шешімімен (01.01.2018 бастап қолданысқа енгiзiледі).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2018 жылы қалалық бюджеттен ауылдық округ бюджетіне берілетін субвенция 31 452 мың теңге көлемінде белгіленсін.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 жаңа редакцияда Түркістан облысы Арыс қалалық мәслихатының 09.10.2018 </w:t>
      </w:r>
      <w:r>
        <w:rPr>
          <w:rFonts w:ascii="Times New Roman"/>
          <w:b w:val="false"/>
          <w:i w:val="false"/>
          <w:color w:val="000000"/>
          <w:sz w:val="28"/>
        </w:rPr>
        <w:t>№ 27/198-VI</w:t>
      </w:r>
      <w:r>
        <w:rPr>
          <w:rFonts w:ascii="Times New Roman"/>
          <w:b w:val="false"/>
          <w:i w:val="false"/>
          <w:color w:val="ff0000"/>
          <w:sz w:val="28"/>
        </w:rPr>
        <w:t xml:space="preserve"> шешімімен (01.01.2018 бастап қолданысқа енгiзiледі).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ауылдық округтердің бюджетінен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13"/>
    <w:bookmarkStart w:name="z15" w:id="14"/>
    <w:p>
      <w:pPr>
        <w:spacing w:after="0"/>
        <w:ind w:left="0"/>
        <w:jc w:val="both"/>
      </w:pPr>
      <w:r>
        <w:rPr>
          <w:rFonts w:ascii="Times New Roman"/>
          <w:b w:val="false"/>
          <w:i w:val="false"/>
          <w:color w:val="000000"/>
          <w:sz w:val="28"/>
        </w:rPr>
        <w:t>
      14. "Арыс қалалық мәслихат аппараты" мемлекеттік мекемесі Қазақстан Республикасының заңнамалық актілерінде белгілеген тәртіппен:</w:t>
      </w:r>
    </w:p>
    <w:bookmarkEnd w:id="1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мәслихатының интернет-ресурсына орналастыруын қамтамасыз етсін.</w:t>
      </w:r>
    </w:p>
    <w:bookmarkStart w:name="z16" w:id="15"/>
    <w:p>
      <w:pPr>
        <w:spacing w:after="0"/>
        <w:ind w:left="0"/>
        <w:jc w:val="both"/>
      </w:pPr>
      <w:r>
        <w:rPr>
          <w:rFonts w:ascii="Times New Roman"/>
          <w:b w:val="false"/>
          <w:i w:val="false"/>
          <w:color w:val="000000"/>
          <w:sz w:val="28"/>
        </w:rPr>
        <w:t>
      15. Осы шешім 2018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Г.Ауезова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Ақдала ауылдық округінің бюджеті</w:t>
      </w:r>
    </w:p>
    <w:p>
      <w:pPr>
        <w:spacing w:after="0"/>
        <w:ind w:left="0"/>
        <w:jc w:val="both"/>
      </w:pPr>
      <w:r>
        <w:rPr>
          <w:rFonts w:ascii="Times New Roman"/>
          <w:b w:val="false"/>
          <w:i w:val="false"/>
          <w:color w:val="ff0000"/>
          <w:sz w:val="28"/>
        </w:rPr>
        <w:t xml:space="preserve">
      Ескерту. 1-қосымша - жаңа редакцияда Түркістан облысы Арыс қалалық мәслихатының 04.12.2018 </w:t>
      </w:r>
      <w:r>
        <w:rPr>
          <w:rFonts w:ascii="Times New Roman"/>
          <w:b w:val="false"/>
          <w:i w:val="false"/>
          <w:color w:val="ff0000"/>
          <w:sz w:val="28"/>
        </w:rPr>
        <w:t>№ 29/203-VI</w:t>
      </w:r>
      <w:r>
        <w:rPr>
          <w:rFonts w:ascii="Times New Roman"/>
          <w:b w:val="false"/>
          <w:i w:val="false"/>
          <w:color w:val="ff0000"/>
          <w:sz w:val="28"/>
        </w:rPr>
        <w:t xml:space="preserve"> шешімімен (01.01.2018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Ақдала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Ақдала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Байырқұм ауылдық округінің бюджеті</w:t>
      </w:r>
    </w:p>
    <w:p>
      <w:pPr>
        <w:spacing w:after="0"/>
        <w:ind w:left="0"/>
        <w:jc w:val="both"/>
      </w:pPr>
      <w:r>
        <w:rPr>
          <w:rFonts w:ascii="Times New Roman"/>
          <w:b w:val="false"/>
          <w:i w:val="false"/>
          <w:color w:val="ff0000"/>
          <w:sz w:val="28"/>
        </w:rPr>
        <w:t xml:space="preserve">
      Ескерту. 4-тармақ - жаңа редакцияда Түркістан облысы Арыс қалалық мәслихатының 04.12.2018 </w:t>
      </w:r>
      <w:r>
        <w:rPr>
          <w:rFonts w:ascii="Times New Roman"/>
          <w:b w:val="false"/>
          <w:i w:val="false"/>
          <w:color w:val="ff0000"/>
          <w:sz w:val="28"/>
        </w:rPr>
        <w:t>№ 29/203-VI</w:t>
      </w:r>
      <w:r>
        <w:rPr>
          <w:rFonts w:ascii="Times New Roman"/>
          <w:b w:val="false"/>
          <w:i w:val="false"/>
          <w:color w:val="ff0000"/>
          <w:sz w:val="28"/>
        </w:rPr>
        <w:t xml:space="preserve"> шешімімен (01.01.2018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Байырқұм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2020 жылға арналған Байырқұм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2018 жылға арналған Дермене ауылдық округінің бюджеті</w:t>
      </w:r>
    </w:p>
    <w:p>
      <w:pPr>
        <w:spacing w:after="0"/>
        <w:ind w:left="0"/>
        <w:jc w:val="both"/>
      </w:pPr>
      <w:r>
        <w:rPr>
          <w:rFonts w:ascii="Times New Roman"/>
          <w:b w:val="false"/>
          <w:i w:val="false"/>
          <w:color w:val="ff0000"/>
          <w:sz w:val="28"/>
        </w:rPr>
        <w:t xml:space="preserve">
      Ескерту. 7-тармақ - жаңа редакцияда Түркістан облысы Арыс қалалық мәслихатының 09.10.2018 </w:t>
      </w:r>
      <w:r>
        <w:rPr>
          <w:rFonts w:ascii="Times New Roman"/>
          <w:b w:val="false"/>
          <w:i w:val="false"/>
          <w:color w:val="ff0000"/>
          <w:sz w:val="28"/>
        </w:rPr>
        <w:t>№ 27/198-VI</w:t>
      </w:r>
      <w:r>
        <w:rPr>
          <w:rFonts w:ascii="Times New Roman"/>
          <w:b w:val="false"/>
          <w:i w:val="false"/>
          <w:color w:val="ff0000"/>
          <w:sz w:val="28"/>
        </w:rPr>
        <w:t xml:space="preserve"> шешімімен (01.01.2018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2019 жылға арналған Дермене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2020 жылға арналған Дермене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2018 жылға арналған Жиделі ауылдық округінің бюджеті</w:t>
      </w:r>
    </w:p>
    <w:p>
      <w:pPr>
        <w:spacing w:after="0"/>
        <w:ind w:left="0"/>
        <w:jc w:val="both"/>
      </w:pPr>
      <w:r>
        <w:rPr>
          <w:rFonts w:ascii="Times New Roman"/>
          <w:b w:val="false"/>
          <w:i w:val="false"/>
          <w:color w:val="ff0000"/>
          <w:sz w:val="28"/>
        </w:rPr>
        <w:t xml:space="preserve">
      Ескерту. 10-тармақ - жаңа редакцияда Түркістан облысы Арыс қалалық мәслихатының 04.12.2018 </w:t>
      </w:r>
      <w:r>
        <w:rPr>
          <w:rFonts w:ascii="Times New Roman"/>
          <w:b w:val="false"/>
          <w:i w:val="false"/>
          <w:color w:val="ff0000"/>
          <w:sz w:val="28"/>
        </w:rPr>
        <w:t>№ 29/203-VI</w:t>
      </w:r>
      <w:r>
        <w:rPr>
          <w:rFonts w:ascii="Times New Roman"/>
          <w:b w:val="false"/>
          <w:i w:val="false"/>
          <w:color w:val="ff0000"/>
          <w:sz w:val="28"/>
        </w:rPr>
        <w:t xml:space="preserve"> шешімімен (01.01.2018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2019 жылға арналған Жиделі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2020 жылға арналған Жиделі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2018 жылға арналған Қожатоғай ауылдық округінің бюджеті</w:t>
      </w:r>
    </w:p>
    <w:p>
      <w:pPr>
        <w:spacing w:after="0"/>
        <w:ind w:left="0"/>
        <w:jc w:val="both"/>
      </w:pPr>
      <w:r>
        <w:rPr>
          <w:rFonts w:ascii="Times New Roman"/>
          <w:b w:val="false"/>
          <w:i w:val="false"/>
          <w:color w:val="ff0000"/>
          <w:sz w:val="28"/>
        </w:rPr>
        <w:t xml:space="preserve">
      Ескерту. 13-тармақ - жаңа редакцияда Түркістан облысы Арыс қалалық мәслихатының 04.12.2018 </w:t>
      </w:r>
      <w:r>
        <w:rPr>
          <w:rFonts w:ascii="Times New Roman"/>
          <w:b w:val="false"/>
          <w:i w:val="false"/>
          <w:color w:val="ff0000"/>
          <w:sz w:val="28"/>
        </w:rPr>
        <w:t>№ 29/203-VI</w:t>
      </w:r>
      <w:r>
        <w:rPr>
          <w:rFonts w:ascii="Times New Roman"/>
          <w:b w:val="false"/>
          <w:i w:val="false"/>
          <w:color w:val="ff0000"/>
          <w:sz w:val="28"/>
        </w:rPr>
        <w:t xml:space="preserve"> шешімімен (01.01.2018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2019 жылға арналған Қожатоғай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1/132-VI шешіміне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2020 жылға арналған Қожатоғай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2018 жылға арналған Монтайтас ауылдық округінің бюджеті</w:t>
      </w:r>
    </w:p>
    <w:p>
      <w:pPr>
        <w:spacing w:after="0"/>
        <w:ind w:left="0"/>
        <w:jc w:val="both"/>
      </w:pPr>
      <w:r>
        <w:rPr>
          <w:rFonts w:ascii="Times New Roman"/>
          <w:b w:val="false"/>
          <w:i w:val="false"/>
          <w:color w:val="ff0000"/>
          <w:sz w:val="28"/>
        </w:rPr>
        <w:t xml:space="preserve">
      Ескерту. 16-тармақ - жаңа редакцияда Түркістан облысы Арыс қалалық мәслихатының 04.12.2018 </w:t>
      </w:r>
      <w:r>
        <w:rPr>
          <w:rFonts w:ascii="Times New Roman"/>
          <w:b w:val="false"/>
          <w:i w:val="false"/>
          <w:color w:val="ff0000"/>
          <w:sz w:val="28"/>
        </w:rPr>
        <w:t>№ 29/203-VI</w:t>
      </w:r>
      <w:r>
        <w:rPr>
          <w:rFonts w:ascii="Times New Roman"/>
          <w:b w:val="false"/>
          <w:i w:val="false"/>
          <w:color w:val="ff0000"/>
          <w:sz w:val="28"/>
        </w:rPr>
        <w:t xml:space="preserve"> шешімімен (01.01.2018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2019 жылға арналған Монтайтас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қалалық мәслихатының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2020 жылға арналған Монтайтас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