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deb9" w14:textId="453d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қаласындағы стационарлық емес сауда обьектілерінің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16 ақпандағы № 26 қаулысы. Оңтүстiк Қазақстан облысының Әдiлет департаментiнде 2017 жылғы 3 наурызда № 3986 болып тiркелдi. Күші жойылды - Түркістан облысы Кентау қаласы әкiмдігінiң 2020 жылғы 8 маусымдағы № 229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08.06.2020 № 229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қаласындағы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Кентау қаласы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Кентау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Н.Ташимовқа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16 ақпандағы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қаласында стационарлық емес сауданы жүзеге асыру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1262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Қонаев даңғылы № 42, № 44 және Құралбаев көшесі № 79, № 81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Уалиханов көшесі № 138, № 140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114,Уалиханов көшесі № 132, № 134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112, № 112А, Уалиханов көшесі № 136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102, Құралбаев көшесі № 114, № 118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104, № 106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С.Сейфуллин көшесі № 110А және № 104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С.Сейфуллин көшесі № 106 және № 110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Сейфуллин көшесі № 112, № 116 және № 118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Сейфуллин көшесі № 99, № 101, № 103, № 105А, № 105, № 107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С.Сейфуллин көшесі № 93, № 93А, № 95, № 97 және Қонаев даңғылы № 34, № 34А, № 36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94, № 96, № 98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51, № 53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Рысқұлов көшесі № 55, № 57, № 59 және Әл-Фараби № 47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Рысқұлов көшесі № 63 және Уалиханов көшесі № 46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Алтынсарин көшесі № 22, № 24 және Әл-Фараби № 49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Уалиханов көшесі № 52, № 54, № 56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Абай даңғылы № 14, және Уалиханов көшесі № 58, № 60, № 62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55, № 57, № 59 және Абай даңғылы № 10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Уалиханов көшесі № 48, № 50 және Алтынсарин көшесі № 26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Момышұлы көшесі № 68, № 70 және Төле би көшесі № 59Б, Яссауи даңғылы № 95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Төле би көшесі № 52, № 54, № 56, № 58 және Қонаев даңғылы № 31, №27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Момышұлы көшесі № 53, № 55 және Қонаев даңғылы № 22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Момышұлы көшесі № 60, № 62, № 62А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Момышұлы көшесі № 56, № 58 және Қонаев даңғылы № 20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Момышұлы көшесі № 60 және Төле би көшесі № 47А, № 47Б, № 47В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Төле би көшесі № 51, № 53, № 53А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С.Сейфуллин көшесі № 45, № 47, № 49 және Қонаев даңғылы № 16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Абай даңғылы №11, Яссауи даңғылы № 96, № 98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Абай даңғылы № 5, № 7, № 9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Төле би көшесі № 62, № 64, № 66, № 68 және Қонаев даңғылы № 12, №14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Абай даңғылы № 1, № 3, № 5А, № 5 және Қонаев даңғылы № 6, № 8, №10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қаласы Төле би көшесі № 35, № 39, Қонаев даңғылы №3 3, № 37 және Гагарин көшесі № 46 көп қабатты тұрғын үйлер ауласы 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Алтынсарин көшесі № 7, №9, № 9А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Алтынсарин көшесі № 11, № 11Б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Алтынсарин көшесі № 1, № 3, № 5 және Яссауи даңғылы № 103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Абай даңғылы № 4, № 6, № 4А, № 6А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Төле би көшесі № 59, № 59А, № 61 және Яссауи даңғылы № 93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Төле би көшесі № 94, № 96 және Уалиханов көшесі № 72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63 және Абай даңғылы № 19, № 19А, № 23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Абай даңғылы № 25 және Уалиханов көшесі № 68, № 70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65, № 69, № 61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Төле би көшесі № 86, № 88, № 90, № 92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Төле би көшесі № 78, № 80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Әл-Фараби көшесі № 84, № 86, № 88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Яссауи даңғылы № 89, № 89А, № 91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Абылайхан көшесі № 36, № 38 және Байтереков көшесі № 17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Байтереков көшесі № 9, № 11, № 13, № 15 және Жамбыл көшесі № 29, № 31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Гагарин көшесі № 30, № 32 және Абылайхан көшесі № 30, № 32, № 34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Тохтаров көшесі № 37, № 39, № 41 және Абылайхан көшесі № 27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Гагарин көшесі № 39, № 41, № 43, Тохтаров көшесі № 54, № 56 және Төле би № 48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Гагарин көшесі № 35, № 37, Абылайхан көшесі № 29 және Тохтаров көшесі № 48, № 50, № 52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Абылайхан көшесі № 39, № 37, № 35 және Гагарин № 34, № 36, № 38, № 40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Қонаев даңғылы № 21, № 23, № 25, № 29 және Абылайхана № 45, № 47, № 43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Гагарин көшесі № 50 және Қонаев даңғылы № 37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Абылайхан көшесі № 19, № 21, Пушкин көшесі № 41, № 43 және Төле би көшесі №38 көп қабатты тұрғын үйлер ауласы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Пушкин көшесі № 44, № 45, Төле би көшесі № 40, № 42 және Тохтаров көшесі № 43, № 45 көп қабатты тұрғын үйлер ауласы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